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301/2019 vom 14. Juni 2019</w:t>
      </w:r>
    </w:p>
    <w:p>
      <w:r>
        <w:t>Bundesgericht, 2019-06-14, DE</w:t>
      </w:r>
    </w:p>
    <w:p>
      <w:r>
        <w:rPr>
          <w:b/>
        </w:rPr>
        <w:t xml:space="preserve">Quelle: </w:t>
      </w:r>
      <w:r>
        <w:t>https://mcp.opencaselaw.ch/entscheid/bger_8C_301_2019</w:t>
      </w:r>
    </w:p>
    <w:p>
      <w:r>
        <w:t>FR: TF 8C 301/2019 du 14 juin 2019</w:t>
      </w:r>
    </w:p>
    <w:p>
      <w:r>
        <w:t>IT: TF 8C 301/2019 del 14 giugno 2019</w:t>
      </w:r>
    </w:p>
    <w:p>
      <w:pPr>
        <w:pStyle w:val="Heading2"/>
      </w:pPr>
      <w:r>
        <w:t>Regeste</w:t>
      </w:r>
    </w:p>
    <w:p>
      <w:r>
        <w:t>Sozialhilfe (Prozessvoraussetzung) | Gesundheitswesen &amp; soziale Sicherheit</w:t>
      </w:r>
    </w:p>
    <w:p>
      <w:pPr>
        <w:pStyle w:val="Heading2"/>
      </w:pPr>
      <w:r>
        <w:t>Volltext</w:t>
      </w:r>
    </w:p>
    <w:p>
      <w:r>
        <w:t>Bundesgericht III. Öffentlich-rechtliche Abteilung 14.06.2019 8C 301/2019 (8C_301/2019) Tribunal fédéral IIIe Cour de droit public (Ire Cour de droit social) 14.06.2019 8C 301/2019 (8C_301/2019) Tribunale federale III Corte di diritto pubblico (I Corte di diritto sociale) 14.06.2019 8C 301/2019 (8C_301/2019)</w:t>
      </w:r>
    </w:p>
    <w:p>
      <w:r>
        <w:t>Sozialhilfe (Prozessvoraussetzung) | Gesundheitswesen &amp; soziale Sicherheit</w:t>
      </w:r>
    </w:p>
    <w:p>
      <w:r>
        <w:t>Bundesgericht Tribunal fédéral Tribunale federale Tribunal federal 8C_301/2019 Urteil vom 14. Juni 2019 I. sozialrechtliche Abteilung Besetzung Bundesrichter Maillard, Präsident, Gerichtsschreiber Grünvogel. Verfahrensbeteiligte A.________, Beschwerdeführer, gegen Stadt Winterthur, Stadthaus, 8402 Winterthur, vertreten durch das Departement Soziales der Dienste der Stadt Winterthur, Soziale Dienste/Rechtsdienst, Pionierstrasse 5, 8403 Winterthur, Beschwerdegegnerin. Gegenstand Sozialhilfe (Prozessvoraussetzung), Beschwerde gegen die Verfügung des Verwaltungsgerichts des Kantons Zürich vom 12. April 2019 (VB.2019.00203). Nach Einsicht in die Beschwerde vom 2. Mai 2019 gegen die gemäss postamtlicher Bescheinigung am 18. April 2019 von A._________ persönlich im Empfang genommene Nichteintretensverfügung des Verwaltungsgerichts des Kantons Zürich vom 12. April 2019, in die nach nachgereichtem Anfechtungsobjekt erfolgte Mitteilung des Bundesgerichts vom 10. Mai 2019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28. Mai 2019 abgelaufenen Rechtsmittelfrist keine weitere Eingabe erfolgt ist,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dies bei der Anfechtung eines Nichteintretensentscheids u.a. in erster Linie ein konkretes Auseinandersetzen mit den von der Vorinstanz angeführten Nichteintretensgründen voraussetzt (vgl. BGE 123 V 335 ), dass die Eingabe vom 2. Mai 2019 diesen Begründungsanforderungen offensichtlich nicht zu genügen vermag; lediglich das bereits vor Vorinstanz Vorgetragene zu wiederholen, reicht nicht aus, dass deshalb im vereinfachten Verfahren nach Art. 108 Abs. 1 lit. a und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Zürich, 3. Abteilung, und dem Bezirksrat Winterthur schriftlich mitgeteilt. Luzern, 14. Juni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