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300/2016 vom 30. Mai 2016</w:t>
      </w:r>
    </w:p>
    <w:p>
      <w:r>
        <w:t>Bundesgericht, 2016-05-30, DE</w:t>
      </w:r>
    </w:p>
    <w:p>
      <w:r>
        <w:rPr>
          <w:b/>
        </w:rPr>
        <w:t xml:space="preserve">Quelle: </w:t>
      </w:r>
      <w:r>
        <w:t>https://mcp.opencaselaw.ch/entscheid/bger_8C_300_2016</w:t>
      </w:r>
    </w:p>
    <w:p>
      <w:r>
        <w:t>FR: TF 8C 300/2016 du 30 mai 2016</w:t>
      </w:r>
    </w:p>
    <w:p>
      <w:r>
        <w:t>IT: TF 8C 300/2016 del 30 maggio 2016</w:t>
      </w:r>
    </w:p>
    <w:p>
      <w:pPr>
        <w:pStyle w:val="Heading2"/>
      </w:pPr>
      <w:r>
        <w:t>Regeste</w:t>
      </w:r>
    </w:p>
    <w:p>
      <w:r>
        <w:t>Unfallversicherung | Unfallversicherung</w:t>
      </w:r>
    </w:p>
    <w:p>
      <w:pPr>
        <w:pStyle w:val="Heading2"/>
      </w:pPr>
      <w:r>
        <w:t>Volltext</w:t>
      </w:r>
    </w:p>
    <w:p>
      <w:r>
        <w:t>Bundesgericht III. Öffentlich-rechtliche Abteilung 30.05.2016 8C 300/2016 (8C_300/2016) Tribunal fédéral IIIe Cour de droit public (Ire Cour de droit social) 30.05.2016 8C 300/2016 (8C_300/2016) Tribunale federale III Corte di diritto pubblico (I Corte di diritto sociale) 30.05.2016 8C 300/2016 (8C_300/2016)</w:t>
      </w:r>
    </w:p>
    <w:p>
      <w:r>
        <w:t>Unfallversicherung | Unfallversicherung</w:t>
      </w:r>
    </w:p>
    <w:p>
      <w:r>
        <w:t>Bundesgericht Tribunal fédéral Tribunale federale Tribunal federal {T 0/2} 8C_300/2016 Urteil vom 30. Mai 2016 I. sozialrechtliche Abteilung Besetzung Bundesrichter Maillard, Präsident, Gerichtsschreiber Batz. Verfahrensbeteiligte A.________, Beschwerdeführerin, gegen Versicherung B.________ AG, Beschwerdegegnerin. Gegenstand Unfallversicherung (Prozessvoraussetzung), Beschwerde gegen den Entscheid des Versicherungsgerichts des Kantons Aargau vom 7. April 2016. Nach Einsicht in die Beschwerde der A.________ vom 2. Mai 2016 (Poststempel) gegen den Entscheid des Versicherungsgerichts des Kantons Aargau vom 7. April 2016, in die Verfügung des Bundesgerichts vom 4. Mai 2016, worin A.________ aufgefordert wurde, den Formmangel der fehlenden Beilage (vorinstanzlicher Entscheid) gemäss Art. 42 Abs. 5 BGG bis spätestens am 17. Mai 2016 zu beheben, ansonsten die Rechtsschrift unbeachtet bleibe, in den in derselben Verfügung angebrachten Hinweis auf die gesetzlichen Anforderungen an Beschwerden hinsichtlich Begehren und Begründung ( Art. 42 Abs. 2 BGG ) sowie auf die nur innert der Beschwerdefrist noch bestehende Verbesserungsmöglichkeit, in die daraufhin dem Bundesgericht zugestellte Eingabe der A.________ vom 9. Mai 2016 (Poststempel),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Eingaben der Beschwerdeführerin vom 2. und 9. Mai 2016 diesen Mindestanforderungen offensichtlich nicht genügen, da sie sich nicht in hinreichend substanziierter Weise mit den entscheidwesentlichen Erwägungen der Vorinstanz - insbesondere bezüglich der per 11. August 2014 erfolgten Verneinung des natürlichen Kausalzusammenhanges zwischen den gemeldeten Beschwerden und dem Vorfall vom 7. August 2013 - auseinandersetzen, und namentlich weder rügen noch aufzeigen, inwiefern das kantonale Gericht eine Rechtsverletzung gemäss Art. 95 f. BGG begangen resp. eine für den Entscheid wesentliche unrichtige oder unvollständige Sachverhaltsfeststellung im Sinne von Art. 97 BGG getroffen haben sollte, dass deshalb - trotz der am 9. Mai 2016 erfolgten Nachreichung des angefochtenen Entscheides gemäss Verfügung vom 4. Mai 2016 - kein gültiges Rechtsmittel erhoben worden ist, obwohl das Bundesgericht die Beschwerdeführerin auf die Formerfordernisse von Rechtsmitteln hinsichtlich Begehren und Begründung sowie auf die nur innert der Beschwerdefrist noch bestehende Verbesserungsmöglichkeit bezüglich der mangelhaften Eingabe am 4. Mai 2016 ausdrücklich hingewiesen hat,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Aargau und dem Bundesamt für Gesundheit schriftlich mitgeteilt. Luzern, 30.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