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8C_29/2024 vom 19. Januar 2024</w:t>
      </w:r>
    </w:p>
    <w:p>
      <w:r>
        <w:t>Bundesgericht, 2024-01-19, DE</w:t>
      </w:r>
    </w:p>
    <w:p>
      <w:r>
        <w:rPr>
          <w:b/>
        </w:rPr>
        <w:t xml:space="preserve">Quelle: </w:t>
      </w:r>
      <w:r>
        <w:t>https://mcp.opencaselaw.ch/entscheid/bger_8C_29_2024</w:t>
      </w:r>
    </w:p>
    <w:p>
      <w:r>
        <w:t>FR: TF 8C_29/2024 du 19 janvier 2024</w:t>
      </w:r>
    </w:p>
    <w:p>
      <w:r>
        <w:t>IT: TF 8C_29/2024 del 19 gennaio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8C_29/2024</w:t>
      </w:r>
    </w:p>
    <w:p>
      <w:r>
        <w:t>Urteil vom 19. Januar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Kantonale Familienzulagekasse des Wallis CIVAF, Avenue de Pratifori 27, 1950 Sitten,</w:t>
      </w:r>
    </w:p>
    <w:p>
      <w:r>
        <w:t>Beschwerdegegnerin.</w:t>
      </w:r>
    </w:p>
    <w:p>
      <w:r>
        <w:t>Gegenstand</w:t>
      </w:r>
    </w:p>
    <w:p>
      <w:r>
        <w:t>Familienzulage (Prozessvoraussetzung),</w:t>
      </w:r>
    </w:p>
    <w:p>
      <w:r>
        <w:t>Beschwerde gegen das Urteil des Kantonsgerichts Wallis vom 13. November 2023 (S1 23 60).</w:t>
      </w:r>
    </w:p>
    <w:p>
      <w:r>
        <w:t>Nach Einsicht</w:t>
      </w:r>
    </w:p>
    <w:p>
      <w:r>
        <w:t>in die Beschwerde vom 13. Januar 2024 (Poststempel) gegen das gemäss postamtlicher Bescheinigung am 20. November 2023 an A.________ ausgehändigte Urteil des Kantonsgerichts Wallis vom 13. November 2023,</w:t>
      </w:r>
    </w:p>
    <w:p>
      <w:r>
        <w:t>in Erwägung,</w:t>
      </w:r>
    </w:p>
    <w:p>
      <w:r>
        <w:t>dass die Beschwerde nicht innert der nach Art. 100 Abs. 1 BGG 30-tägigen, gemäss Art. 44 - 48 BGG am 5. Januar 2024 abgelaufenen Rechtsmittelfrist eingereicht worden ist,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Wallis, dem Sozialmedizinischen Zentrum der Region Siders, Siders, und dem Bundesamt für Sozialversicherungen schriftlich mitgeteilt.</w:t>
      </w:r>
    </w:p>
    <w:p>
      <w:r>
        <w:t>Luzern, 19. Januar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