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8C_299/2025 vom 26. Juli 2025</w:t>
      </w:r>
    </w:p>
    <w:p>
      <w:r>
        <w:t>Bundesgericht, 2025-07-26, DE</w:t>
      </w:r>
    </w:p>
    <w:p>
      <w:r>
        <w:rPr>
          <w:b/>
        </w:rPr>
        <w:t xml:space="preserve">Quelle: </w:t>
      </w:r>
      <w:r>
        <w:t>https://mcp.opencaselaw.ch/entscheid/bger_8C_299_2025</w:t>
      </w:r>
    </w:p>
    <w:p>
      <w:r>
        <w:t>FR: TF 8C_299/2025 du 26 juillet 2025</w:t>
      </w:r>
    </w:p>
    <w:p>
      <w:r>
        <w:t>IT: TF 8C_299/2025 del 26 luglio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8C_299/2025</w:t>
      </w:r>
    </w:p>
    <w:p>
      <w:r>
        <w:t>Urteil vom 26. Juli 2025</w:t>
      </w:r>
    </w:p>
    <w:p>
      <w:r>
        <w:t>IV. öffentlich-rechtliche Abteilung</w:t>
      </w:r>
    </w:p>
    <w:p>
      <w:r>
        <w:t>Besetzung</w:t>
      </w:r>
    </w:p>
    <w:p>
      <w:r>
        <w:t>Bundesrichterin Viscione, Präsidentin,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AXA Versicherungen AG, General Guisan-Strasse 40, 8400 Winterthur,</w:t>
      </w:r>
    </w:p>
    <w:p>
      <w:r>
        <w:t>Beschwerdegegnerin.</w:t>
      </w:r>
    </w:p>
    <w:p>
      <w:r>
        <w:t>Gegenstand</w:t>
      </w:r>
    </w:p>
    <w:p>
      <w:r>
        <w:t>Unfallversicherung (Prozessvoraussetzung),</w:t>
      </w:r>
    </w:p>
    <w:p>
      <w:r>
        <w:t>Beschwerde gegen das Urteil des Sozialversicherungsgerichts des Kantons Zürich vom 14. April 2025 (UV.2024.00031).</w:t>
      </w:r>
    </w:p>
    <w:p>
      <w:r>
        <w:t>Nach Einsicht</w:t>
      </w:r>
    </w:p>
    <w:p>
      <w:r>
        <w:t>in die Beschwerde vom 25. Mai 2025 (Poststempel) gegen das Urteil des Sozialversicherungsgerichts des Kantons Zürich vom 14. April 2025,</w:t>
      </w:r>
    </w:p>
    <w:p>
      <w:r>
        <w:t>in die Verfügung vom 1. Juli 2025, mit welcher A.________ zur Bezahlung eines Kostenvorschusses innert einer Nachfrist bis zum 14. Juli 2025 verpflichtet wurde, ansonsten auf das Rechtsmittel nicht eingetreten werde (7),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BGG auf die Beschwerde nicht einzutreten ist und der Beschwerdeführer nach Art. 66 Abs. 1 und 3 BGG kostenpflichtig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dem Beschwerdeführer auferlegt.</w:t>
      </w:r>
    </w:p>
    <w:p>
      <w:r>
        <w:t>3.</w:t>
      </w:r>
    </w:p>
    <w:p>
      <w:r>
        <w:t>Dieses Urteil wird den Parteien, dem Sozialversicherungsgericht des Kantons Zürich und dem Bundesamt für Gesundheit schriftlich mitgeteilt.</w:t>
      </w:r>
    </w:p>
    <w:p>
      <w:r>
        <w:t>Luzern, 26. Juli 2025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Die Präsidentin: Viscione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