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8C_299/2017 vom 31. Mai 2017</w:t>
      </w:r>
    </w:p>
    <w:p>
      <w:r>
        <w:t>Bundesgericht, 2017-05-31, DE</w:t>
      </w:r>
    </w:p>
    <w:p>
      <w:r>
        <w:rPr>
          <w:b/>
        </w:rPr>
        <w:t xml:space="preserve">Quelle: </w:t>
      </w:r>
      <w:r>
        <w:t>https://mcp.opencaselaw.ch/entscheid/bger_8C_299_2017</w:t>
      </w:r>
    </w:p>
    <w:p>
      <w:r>
        <w:t>FR: TF 8C_299/2017 du 31 mai 2017</w:t>
      </w:r>
    </w:p>
    <w:p>
      <w:r>
        <w:t>IT: TF 8C_299/2017 del 31 maggio 2017</w:t>
      </w:r>
    </w:p>
    <w:p>
      <w:pPr>
        <w:pStyle w:val="Heading2"/>
      </w:pPr>
      <w:r>
        <w:t>Volltext</w:t>
      </w:r>
    </w:p>
    <w:p>
      <w:r>
        <w:t>Bundesgericht</w:t>
      </w:r>
    </w:p>
    <w:p>
      <w:r>
        <w:t>Tribunal fédéral</w:t>
      </w:r>
    </w:p>
    <w:p>
      <w:r>
        <w:t>Tribunale federale</w:t>
      </w:r>
    </w:p>
    <w:p>
      <w:r>
        <w:t>Tribunal federal</w:t>
      </w:r>
    </w:p>
    <w:p>
      <w:r>
        <w:t>8C_299/2017</w:t>
      </w:r>
    </w:p>
    <w:p>
      <w:r>
        <w:t>Urteil vom 31. Mai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des Kantons Aargau, Bahnhofplatz 3C, 5000 Aarau,</w:t>
      </w:r>
    </w:p>
    <w:p>
      <w:r>
        <w:t>Beschwerdegegnerin.</w:t>
      </w:r>
    </w:p>
    <w:p>
      <w:r>
        <w:t>Gegenstand</w:t>
      </w:r>
    </w:p>
    <w:p>
      <w:r>
        <w:t>Invalidenversicherung (Prozessvoraussetzung),</w:t>
      </w:r>
    </w:p>
    <w:p>
      <w:r>
        <w:t>Beschwerde gegen den Entscheid des Versicherungsgerichts des Kantons Aargau vom 28. März 2017.</w:t>
      </w:r>
    </w:p>
    <w:p>
      <w:r>
        <w:t>Nach Einsicht</w:t>
      </w:r>
    </w:p>
    <w:p>
      <w:r>
        <w:t>in die Beschwerde vom 28. April 2017 gegen den Entscheid des Versicherungsgerichts des Kantons Aargau vom 28. März 2017,</w:t>
      </w:r>
    </w:p>
    <w:p>
      <w:r>
        <w:t>in die Mitteilung des Bundesgerichts vom 4. Mai 2017 an A.________, worin auf die gesetzlichen Formerfordernisse von Beschwerden hinsichtlich Begehren und Begründung sowie auf die nur innert der Rechtsmittelfrist noch bestehende Verbesserungsmöglichkeit hingewiesen worden ist,</w:t>
      </w:r>
    </w:p>
    <w:p>
      <w:r>
        <w:t>in die daraufhin von A.________ am 8. Mai 2017eingereichte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der Beschwerdeführer letztinstanzlich das bereits vor Vorinstanz Vorgetragene wiederholt, ohne auf die dazu ergangenen Erwägungen im angefochtenen Entscheid näher einzugehen, geschweige denn aufzuzeigen, inwiefern die darin getroffenen Sachverhaltsfeststellungen qualifiziert falsch im Sinne von Art. 97 Abs. 1 BGG (d.h. willkürlich) und die darauf beruhenden Erwägungen rechtsfehlerhaft sein sollen; lediglich zu behaupten, gewisse Sachverhaltselemente seien durch die Vorinstanz nicht oder nicht hinreichend berücksichtigt worden, ohne zugleich aufzuzeigen, inwiefern diese entscheidwesentlicher Natur sein sollen, reicht nicht aus,</w:t>
      </w:r>
    </w:p>
    <w:p>
      <w:r>
        <w:t>dass dieser Begründungsmangel offensichtlich ist,</w:t>
      </w:r>
    </w:p>
    <w:p>
      <w:r>
        <w:t>dass deshalb im vereinfachten Verfahren nach Art. 108 Abs. 1 lit. b BGG auf die Beschwerden nicht eingetreten wird,</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31. Mai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