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8C_298/2024 vom 23. Mai 2024</w:t>
      </w:r>
    </w:p>
    <w:p>
      <w:r>
        <w:t>Bundesgericht, 2024-05-23, DE</w:t>
      </w:r>
    </w:p>
    <w:p>
      <w:r>
        <w:rPr>
          <w:b/>
        </w:rPr>
        <w:t xml:space="preserve">Quelle: </w:t>
      </w:r>
      <w:r>
        <w:t>https://mcp.opencaselaw.ch/entscheid/bger_8C_298_2024</w:t>
      </w:r>
    </w:p>
    <w:p>
      <w:r>
        <w:t>FR: TF 8C_298/2024 du 23 mai 2024</w:t>
      </w:r>
    </w:p>
    <w:p>
      <w:r>
        <w:t>IT: TF 8C_298/2024 del 23 maggio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Entscheid vom 12. April 2024 in Auseinandersetzung mit den Parteivorbringen und in Würdigung der Akten dar, weshalb die Beschwerdegegnerin mit Verfügung vom 28. November 2022 von einem fehlenden Anspruch auf Leistungen aus der Invalidenversicherung ausgehen durfte. Demnach liege keine leistungsbegründende Erwerbsunfähigkeit vor.</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Lediglich den Gesundheitszustand aus eigener Sicht zu schildern und um weitere Abklärungen zu ersuchen,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