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8C_294/2026 vom 18. Mai 2026</w:t>
      </w:r>
    </w:p>
    <w:p>
      <w:r>
        <w:t>Bundesgericht, 2026-05-18, DE</w:t>
      </w:r>
    </w:p>
    <w:p>
      <w:r>
        <w:rPr>
          <w:b/>
        </w:rPr>
        <w:t xml:space="preserve">Quelle: </w:t>
      </w:r>
      <w:r>
        <w:t>https://mcp.opencaselaw.ch/entscheid/bger_8C_294_2026</w:t>
      </w:r>
    </w:p>
    <w:p>
      <w:r>
        <w:t>FR: TF 8C_294/2026 du 18 mai 2026</w:t>
      </w:r>
    </w:p>
    <w:p>
      <w:r>
        <w:t>IT: TF 8C_294/2026 del 18 maggio 2026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8C_294/2026</w:t>
      </w:r>
    </w:p>
    <w:p>
      <w:r>
        <w:t>Urteil vom 18. Mai 2026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Stadt Wallisellen, vertreten durch die Sozialbehörde, Zentralstrasse 9, 8304 Wallisellen,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die Verfügung des Verwaltungsgerichts des Kantons Zürich vom 7. Januar 2026 (VB.2025.00871).</w:t>
      </w:r>
    </w:p>
    <w:p>
      <w:r>
        <w:t>Nach Einsicht</w:t>
      </w:r>
    </w:p>
    <w:p>
      <w:r>
        <w:t>in die Beschwerde vom 24. April 2026 gegen die gemäss postamtlicher Bescheinigung am 20. Januar 2026 an A.________ ausgehändigte Verfügung des Verwaltungsgerichts des Kantons Zürich vom 7. Januar 2026,</w:t>
      </w:r>
    </w:p>
    <w:p>
      <w:r>
        <w:t>in Erwägung,</w:t>
      </w:r>
    </w:p>
    <w:p>
      <w:r>
        <w:t>dass die Beschwerde nicht innert der nach Art. 100 Abs. 1 BGG 30-tägigen, gemäss Art. 44 - 48 BGG am 19. Februar 2026 abgelaufenen Rechtsmittelfrist eingereicht worden ist,</w:t>
      </w:r>
    </w:p>
    <w:p>
      <w:r>
        <w:t>dass sodann keine tauglichen Fristwiederherstellungsgründe im Sinne von Art. 50 Abs. 1 BGG vorgetragen werden,</w:t>
      </w:r>
    </w:p>
    <w:p>
      <w:r>
        <w:t>dass nämlich insbesondere eine finanziell angespannte Situation ein fristgerechtes Handeln objektiv gesehen nicht auszuschliessen vermag,</w:t>
      </w:r>
    </w:p>
    <w:p>
      <w:r>
        <w:t>dass genauso wenig näher ein Gesundheitszustand beschrieben geschweige denn belegt ist, der jegliches Handeln innert der Rechtsmittelfrist verunmöglicht hätte (vgl. dazu etwa BGE 119 II 86 E. 2; Urteile 8C_88/2026 vom 9. Februar 2026 E. 1; 5A_1068/2025 vom 15. Dezember 2025 E. 1; 6B_929/2025 vom 26. November 2025 E. 3.2; 8C_709/2024 vom 9. Dezember 2024),</w:t>
      </w:r>
    </w:p>
    <w:p>
      <w:r>
        <w:t>dass abgesehen davon die Beschwerdeschrift auch nicht den minimalen Anforderungen an eine sachbezogene Begründung gemäss Art. 42 Abs. 2 BGG genügt, da nicht ausgeführt wird, inwiefern das vorinstanzliche Nichteintreten auf die gegen die kommunale Sozialhilfebehörde erhobene Rechtsverweigerungsbeschwerde mangels funktionaler Zuständigkeit bundesrechtswidrig sein soll,</w:t>
      </w:r>
    </w:p>
    <w:p>
      <w:r>
        <w:t>dass die Behauptung, vor Vorinstanz um unentgeltliche Verbeiständung ersucht zu haben, ebenso wenig belegt wird,</w:t>
      </w:r>
    </w:p>
    <w:p>
      <w:r>
        <w:t>dass die Eingabe vielmehr querulatorisch erscheint,</w:t>
      </w:r>
    </w:p>
    <w:p>
      <w:r>
        <w:t>dass deshalb im vereinfachten Verfahren nach Art. 108 Abs. 1 lit. a, b und c BGG auf die Beschwerde nicht einzutreten ist,</w:t>
      </w:r>
    </w:p>
    <w:p>
      <w:r>
        <w:t>dass - soweit darum auch letztinstanzlich ersucht wird - das Gesuch um unentgeltliche Rechtspflege wegen aussichtsloser Beschwerdeführung abzuweisen ist ( Art. 64 Abs. 1 BGG ),</w:t>
      </w:r>
    </w:p>
    <w:p>
      <w:r>
        <w:t>dass ein erneuter ausnahmsweiser Verzicht auf die Erhebung von Gerichtskosten (so noch: Urteile 8C_702/2024 und 8C_703/2024, je vom 10. Dezember 2024) mit Blick auf die querulatorisch anmutende Beschwerdeführung (dazu siehe auch Art. 33 Abs. 2, Art. 42 Abs. 7 sowie Art. 108 Abs. 1 lit. c BGG ) ausser Betracht fällt ( Art. 66 Abs. 1 Satz 1 BGG ),</w:t>
      </w:r>
    </w:p>
    <w:p>
      <w:r>
        <w:t>dass sich das Gericht vorbehält, ähnliche Eingaben in dieser Angelegenheit inskünftig unbeantwortet abzulegen,</w:t>
      </w:r>
    </w:p>
    <w:p>
      <w:r>
        <w:t>erkennt die Präsidentin:</w:t>
      </w:r>
    </w:p>
    <w:p>
      <w:r>
        <w:t>1.</w:t>
      </w:r>
    </w:p>
    <w:p>
      <w:r>
        <w:t>Das Gesuch um Fristwiederherstellung wird abgewiesen.</w:t>
      </w:r>
    </w:p>
    <w:p>
      <w:r>
        <w:t>2.</w:t>
      </w:r>
    </w:p>
    <w:p>
      <w:r>
        <w:t>Auf die Beschwerde wird nicht eingetreten.</w:t>
      </w:r>
    </w:p>
    <w:p>
      <w:r>
        <w:t>3.</w:t>
      </w:r>
    </w:p>
    <w:p>
      <w:r>
        <w:t>Das Gesuch um unentgeltliche Rechtspflege wird abgewiesen.</w:t>
      </w:r>
    </w:p>
    <w:p>
      <w:r>
        <w:t>4.</w:t>
      </w:r>
    </w:p>
    <w:p>
      <w:r>
        <w:t>Die Gerichtskosten von Fr. 200.- werden dem Beschwerdeführer auferlegt.</w:t>
      </w:r>
    </w:p>
    <w:p>
      <w:r>
        <w:t>5.</w:t>
      </w:r>
    </w:p>
    <w:p>
      <w:r>
        <w:t>Dieses Urteil wird den Parteien, dem Verwaltungsgericht des Kantons Zürich und dem Bezirksrat Bülach schriftlich mitgeteilt.</w:t>
      </w:r>
    </w:p>
    <w:p>
      <w:r>
        <w:t>Luzern, 18. Mai 2026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