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292/2017 vom 9. Mai 2017</w:t>
      </w:r>
    </w:p>
    <w:p>
      <w:r>
        <w:t>Bundesgericht, 2017-05-09, DE</w:t>
      </w:r>
    </w:p>
    <w:p>
      <w:r>
        <w:rPr>
          <w:b/>
        </w:rPr>
        <w:t xml:space="preserve">Quelle: </w:t>
      </w:r>
      <w:r>
        <w:t>https://mcp.opencaselaw.ch/entscheid/bger_8C_292_2017</w:t>
      </w:r>
    </w:p>
    <w:p>
      <w:r>
        <w:t>FR: TF 8C 292/2017 du 9 mai 2017</w:t>
      </w:r>
    </w:p>
    <w:p>
      <w:r>
        <w:t>IT: TF 8C 292/2017 del 9 maggio 2017</w:t>
      </w:r>
    </w:p>
    <w:p>
      <w:pPr>
        <w:pStyle w:val="Heading2"/>
      </w:pPr>
      <w:r>
        <w:t>Regeste</w:t>
      </w:r>
    </w:p>
    <w:p>
      <w:r>
        <w:t>Sozialhilfe (Prozessvoraussetzung) | Gesundheitswesen &amp; soziale Sicherheit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Appellationsgericht Basel-Stadt schriftlich mitgeteilt. Luzern, 9. Mai 2017 Im Namen der I. sozialrechtlichen Abteilung des Schweizerischen Bundesgerichts Der Präsident: Maillard 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