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8C_290/2025 vom 2. Juni 2025</w:t>
      </w:r>
    </w:p>
    <w:p>
      <w:r>
        <w:t>Bundesgericht, 2025-06-02, DE</w:t>
      </w:r>
    </w:p>
    <w:p>
      <w:r>
        <w:rPr>
          <w:b/>
        </w:rPr>
        <w:t xml:space="preserve">Quelle: </w:t>
      </w:r>
      <w:r>
        <w:t>https://mcp.opencaselaw.ch/entscheid/bger_8C_290_2025</w:t>
      </w:r>
    </w:p>
    <w:p>
      <w:r>
        <w:t>FR: TF 8C_290/2025 du 2 juin 2025</w:t>
      </w:r>
    </w:p>
    <w:p>
      <w:r>
        <w:t>IT: TF 8C_290/2025 del 2 giugno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Entscheid vom 9. April 2025 in Auseinandersetzung mit den Parteivorbringen und in Würdigung der Akten dar, weshalb das Nichteintreten der Beschwerdegegnerin mit Verfügung vom 6. Februar 2025 auf die beim Versicherungsgericht des Kantons St. Gallen am 22. Mai 2023 eingereichte Neuanmeldung zum Bezug von beruflichen Massnahmen rechtens gewesen sei.</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führt er aus, weshalb die darauf beruhenden Erwägungen gegen Bundesrecht verstossen oder einen anderen Beschwerdegrund (vgl. Art. 95 lit. a-e BGG ) gesetzt haben könnten. Soweit er geltend macht, sich bereits früher als wie vom kantonalen Gericht angenommen zum Bezug von beruflichen Massnahmen neu angemeldet zu haben, legt er nicht dar, inwiefern dies von entscheidwesentlicher Bedeutung sein soll, geht doch die Vorinstanz von einem seit der ersten Anmeldung unverändert gebliebenen Gesundheitszustand aus. Ebenso wenig zielführend sind die Diskussionen über den Verfahrensverlauf ab Anweisung des Versicherungsgerichts des Kantons St. Gallen an die damals zuständige Versicherungsanstalt, die Beschwerdeschrift als Gesuch um berufliche Massnahmen entgegenzunehmen, bis zur Verfügung der neu zuständigen Beschwerdegegnerin. Inwiefern deswegen das Nichteintreten auf die Neuanmeldung rechtsfehlerhaft sein soll, ist damit nicht dargelegt. Schliesslich reicht es ebenso wenig aus, die der erstmaligen Leistungsverweigerung zugrunde liegenden Arztberichte als falsch zu kritisieren. Das kantonale Gericht hat dazu ausgeführt, ob die Ablehnung der Eingliederungsmassnahmen am 9. Mai 2022 zu Recht erfolgt sei, könne im Neuanmeldeverfahren nicht zur Diskussion gestellt werden. Zu beantworten sei vielmehr allein die Frage, ob sich der Gesundheitszustand seither verändert habe. Dass diese Erwägungen gegen Bundesrecht verstossen sollen, wird nicht geltend gemacht.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der Beschwerdeerhebung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