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287/2016 vom 13. Mai 2016</w:t>
      </w:r>
    </w:p>
    <w:p>
      <w:r>
        <w:t>Bundesgericht, 2016-05-13, DE</w:t>
      </w:r>
    </w:p>
    <w:p>
      <w:r>
        <w:rPr>
          <w:b/>
        </w:rPr>
        <w:t xml:space="preserve">Quelle: </w:t>
      </w:r>
      <w:r>
        <w:t>https://mcp.opencaselaw.ch/entscheid/bger_8C_287_2016</w:t>
      </w:r>
    </w:p>
    <w:p>
      <w:r>
        <w:t>FR: TF 8C 287/2016 du 13 mai 2016</w:t>
      </w:r>
    </w:p>
    <w:p>
      <w:r>
        <w:t>IT: TF 8C 287/2016 del 13 maggio 2016</w:t>
      </w:r>
    </w:p>
    <w:p>
      <w:pPr>
        <w:pStyle w:val="Heading2"/>
      </w:pPr>
      <w:r>
        <w:t>Regeste</w:t>
      </w:r>
    </w:p>
    <w:p>
      <w:r>
        <w:t>Arbeitslosenversicherung (Prozessvoraussetzung) | Arbeitslosenversicherung</w:t>
      </w:r>
    </w:p>
    <w:p>
      <w:pPr>
        <w:pStyle w:val="Heading2"/>
      </w:pPr>
      <w:r>
        <w:t>Volltext</w:t>
      </w:r>
    </w:p>
    <w:p>
      <w:r>
        <w:t>Bundesgericht III. Öffentlich-rechtliche Abteilung 13.05.2016 8C 287/2016 (8C_287/2016) Tribunal fédéral IIIe Cour de droit public (Ire Cour de droit social) 13.05.2016 8C 287/2016 (8C_287/2016) Tribunale federale III Corte di diritto pubblico (I Corte di diritto sociale) 13.05.2016 8C 287/2016 (8C_287/2016)</w:t>
      </w:r>
    </w:p>
    <w:p>
      <w:r>
        <w:t>Arbeitslosenversicherung (Prozessvoraussetzung) | Arbeitslosenversicherung</w:t>
      </w:r>
    </w:p>
    <w:p>
      <w:r>
        <w:t>Bundesgericht Tribunal fédéral Tribunale federale Tribunal federal {T 0/2} 8C_287/2016 Urteil vom 13. Mai 2016 I. sozialrechtliche Abteilung Besetzung Bundesrichter Maillard, Präsident, Gerichtsschreiber Grünvogel. Verfahrensbeteiligte A.________, Beschwerdeführer, gegen Regionales Arbeitsvermittlungszentrum (RAV) Luzern, 6000 Luzern 7, vertreten durch die Dienststelle Wirtschaft und Arbeit (wira), Stab Recht, Bürgenstrasse 12, 6005 Luzern, Beschwerdegegner. Gegenstand Arbeitslosenversicherung (Prozessvoraussetzung), Beschwerde gegen den Entscheid des Kantonsgerichts Luzern vom 14. März 2016. Nach Einsicht in die Beschwerde vom 27. April 2016 gegen den Entscheid des Kantonsgerichts Luzern vom 14. März 2016, in Erwägung, dass ein Rechtsmittel gemäss Art. 42 Abs. 1 und 2 BGG unter anderem die Begehren und deren Begründung zu enthalten hat, wobei in der Begründung in gedrängter Form darzulegen ist, inwiefern der angefochtene Akt Recht verletzt;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 dass die Vorinstanz in Auseinandersetzung mit den Parteivorbringen und Würdigung der Akten die von der Verwaltung verfügten Einstellungen in der Anspruchsberechtigung für die Dauer von insgesamt 35 Tagen bestätigte, dass sich der Beschwerdeführer letztinstanzlich im Wesentlichen darauf beschränkt, bereits vor Vorinstanz Vorgetragenes zu wiederholen, ohne auf die dazu ergangenen einlässlichen Erwägungen konkret einzugehen und aufzuzeigen, inwiefern das kantonale Gericht eine Rechtsverletzung gemäss Art. 95 f. BGG begangen resp. - soweit überhaupt beanstandet - eine entscheidwesentliche, qualifiziert unrichtige oder als auf einer Rechtsverletzung beruhende Sachverhaltsfeststellung im Sinne von Art. 97 Abs. 1 BGG getroffen haben sollte, dass dieser Begründungsmangel offensichtlich ist, dass deshalb im vereinfachten Verfahren nach Art. 108 Abs. 1 lit. b BGG auf die Beschwerde nicht einzutreten ist, dass in Anwendung von Art. 66 Abs. 1 Satz 2 BGG auf die Erhebung von Gerichtskosten verzichtet wird, erkennt der Präsident: 1. Auf die Beschwerde wird nicht eingetreten. 2. Es werden keine Gerichtskosten erhoben. 3. Dieses Urteil wird den Parteien, dem Kantonsgericht Luzern und dem Staatssekretariat für Wirtschaft (SECO) schriftlich mitgeteilt. Luzern, 13. Mai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