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284/2020 vom 3. Juni 2020</w:t>
      </w:r>
    </w:p>
    <w:p>
      <w:r>
        <w:t>Bundesgericht, 2020-06-03, FR</w:t>
      </w:r>
    </w:p>
    <w:p>
      <w:r>
        <w:rPr>
          <w:b/>
        </w:rPr>
        <w:t xml:space="preserve">Quelle: </w:t>
      </w:r>
      <w:r>
        <w:t>https://mcp.opencaselaw.ch/entscheid/bger_8C_284_2020</w:t>
      </w:r>
    </w:p>
    <w:p>
      <w:r>
        <w:t>FR: TF 8C 284/2020 du 3 juin 2020</w:t>
      </w:r>
    </w:p>
    <w:p>
      <w:r>
        <w:t>IT: TF 8C 284/2020 del 3 giugno 2020</w:t>
      </w:r>
    </w:p>
    <w:p>
      <w:pPr>
        <w:pStyle w:val="Heading2"/>
      </w:pPr>
      <w:r>
        <w:t>Regeste</w:t>
      </w:r>
    </w:p>
    <w:p>
      <w:r>
        <w:t>Assurance-chômage (retrait du recours) | Assurance-chômage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droit public du Tribunal cantonal neuchâtelois et au Secrétariat d'Etat à l'économie. Lucerne, le 3 juin 2020 Au nom de la Ire Cour de droit social du Tribunal fédéral suisse Le Juge unique : Abrecht 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