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284/2017 vom 29. Mai 2017</w:t>
      </w:r>
    </w:p>
    <w:p>
      <w:r>
        <w:t>Bundesgericht, 2017-05-29, DE</w:t>
      </w:r>
    </w:p>
    <w:p>
      <w:r>
        <w:rPr>
          <w:b/>
        </w:rPr>
        <w:t xml:space="preserve">Quelle: </w:t>
      </w:r>
      <w:r>
        <w:t>https://mcp.opencaselaw.ch/entscheid/bger_8C_284_2017</w:t>
      </w:r>
    </w:p>
    <w:p>
      <w:r>
        <w:t>FR: TF 8C 284/2017 du 29 mai 2017</w:t>
      </w:r>
    </w:p>
    <w:p>
      <w:r>
        <w:t>IT: TF 8C 284/2017 del 29 maggio 2017</w:t>
      </w:r>
    </w:p>
    <w:p>
      <w:pPr>
        <w:pStyle w:val="Heading2"/>
      </w:pPr>
      <w:r>
        <w:t>Regeste</w:t>
      </w:r>
    </w:p>
    <w:p>
      <w:r>
        <w:t>Arbeitslosenversicherung (Prozessvoraussetzung) | Arbeitslosenversicherung</w:t>
      </w:r>
    </w:p>
    <w:p>
      <w:pPr>
        <w:pStyle w:val="Heading2"/>
      </w:pPr>
      <w:r>
        <w:t>Volltext</w:t>
      </w:r>
    </w:p>
    <w:p>
      <w:r>
        <w:t>Bundesgericht III. Öffentlich-rechtliche Abteilung 29.05.2017 8C 284/2017 (8C_284/2017) Tribunal fédéral IIIe Cour de droit public (Ire Cour de droit social) 29.05.2017 8C 284/2017 (8C_284/2017) Tribunale federale III Corte di diritto pubblico (I Corte di diritto sociale) 29.05.2017 8C 284/2017 (8C_284/2017)</w:t>
      </w:r>
    </w:p>
    <w:p>
      <w:r>
        <w:t>Arbeitslosenversicherung (Prozessvoraussetzung) | Arbeitslosenversicherung</w:t>
      </w:r>
    </w:p>
    <w:p>
      <w:r>
        <w:t>Bundesgericht Tribunal fédéral Tribunale federale Tribunal federal 8C_284/2017 Urteil vom 29. Mai 2017 I. sozialrechtliche Abteilung Besetzung Bundesrichter Maillard, Präsident, Gerichtsschreiber Grünvogel. Verfahrensbeteiligte A.________, Beschwerdeführerin, gegen Regionales Arbeitsvermittlungszentrum Wolhusen, Im Schmitteli 2, 6110 Wolhusen, vertreten durch die Dienststelle Wirtschaft und Arbeit (wira), Stab Recht, Bürgenstrasse 12, 6005 Luzern, Beschwerdegegner. Gegenstand Arbeitslosenversicherung (Prozessvoraussetzung), Beschwerde gegen den Entscheid des Kantonsgerichts Luzern vom 4. April 2017. Nach Einsicht in die Beschwerde vom 25. April 2017 (Poststempel) gegen den Entscheid des Kantonsgerichts Luzern vom 4. April 2017, in die Mitteilung des Bundesgerichts vom 26. April 2017 an A.________, worin auf die gesetzlichen Formerfordernisse von Beschwerden hinsichtlich Begehren und Begründung sowie auf die nur innert der Rechtsmittelfrist noch bestehende Verbesserungsmöglichkeit hingewiesen worden ist, in die daraufhin von A.________ am 4. Mai 2017 (Poststempel)eingereichte Eingabe,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das kantonale Gericht die von der Arbeitslosenkasse gestützt auf Art. 30 Abs. 1 lit. a AVIG in Verbindung mit Art. 30 Abs. 3 AVIV vorgenommene Einstellung in der Anspruchsberechtigung auf Arbeitslosentaggelder von 6 Tagen bestätigte, dass es dabei näher darlegte, - weshalb das ausschliessliche Bemühen um Arbeitsstellen, welche gute Deutschkenntnisse voraussetzten, bei der Beschwerdeführerin als qualitativ ungenügend zu werten seien, und - warum ihr dies im fraglichen Zeitraum hätte bereits klar sein müssen (wiederholte vorgängige Hinweise von Seiten der Beschwerdegegnerin), was die Einstellung in der Anspruchsberechtigung durchaus rechtfertige, dass die Beschwerdeführerin darauf nicht hinreichend eingeht; den Entscheid lediglich pauschal als falsch und die Unterstützung der Beschwerdegegnerin bei der Stellensuche als unzureichend zu bezeichnen, reicht nicht aus bzw. zielt an der Sache vorbei,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Kantonsgericht Luzern, 3. Abteilung, und dem Staatssekretariat für Wirtschaft (SECO) schriftlich mitgeteilt. Luzern, 29. Mai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