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8C_283/2024 vom 24. Mai 2024</w:t>
      </w:r>
    </w:p>
    <w:p>
      <w:r>
        <w:t>Bundesgericht, 2024-05-24, IT</w:t>
      </w:r>
    </w:p>
    <w:p>
      <w:r>
        <w:rPr>
          <w:b/>
        </w:rPr>
        <w:t xml:space="preserve">Quelle: </w:t>
      </w:r>
      <w:r>
        <w:t>https://mcp.opencaselaw.ch/entscheid/bger_8C_283_2024</w:t>
      </w:r>
    </w:p>
    <w:p>
      <w:r>
        <w:t>FR: TF 8C_283/2024 du 24 mai 2024</w:t>
      </w:r>
    </w:p>
    <w:p>
      <w:r>
        <w:t>IT: TF 8C_283/2024 del 24 maggio 2024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Il ricorso è inammissibile.</w:t>
      </w:r>
    </w:p>
    <w:p>
      <w:r>
        <w:rPr>
          <w:b/>
        </w:rPr>
        <w:t>E. 2</w:t>
      </w:r>
    </w:p>
    <w:p>
      <w:r>
        <w:t>Non si prelevano spese giudiziarie.</w:t>
      </w:r>
    </w:p>
    <w:p>
      <w:r>
        <w:rPr>
          <w:b/>
        </w:rPr>
        <w:t>E. 3</w:t>
      </w:r>
    </w:p>
    <w:p>
      <w:r>
        <w:t>Comunicazione alle parti e al Tribunale cantonale delle assicurazioni della Repubblica e Cantone Ticino.</w:t>
      </w:r>
    </w:p>
    <w:p>
      <w:r>
        <w:t>Lucerna, 24 maggio 2024</w:t>
      </w:r>
    </w:p>
    <w:p>
      <w:r>
        <w:t>In nome della IV Corte di diritto pubblico</w:t>
      </w:r>
    </w:p>
    <w:p>
      <w:r>
        <w:t>del Tribunale federale svizzero</w:t>
      </w:r>
    </w:p>
    <w:p>
      <w:r>
        <w:t>Il Presidente: Wirthlin</w:t>
      </w:r>
    </w:p>
    <w:p>
      <w:r>
        <w:t>Il Cancelliere: Colombi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