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279/2015 vom 27. August 2015</w:t>
      </w:r>
    </w:p>
    <w:p>
      <w:r>
        <w:t>Bundesgericht, 2015-08-27, DE</w:t>
      </w:r>
    </w:p>
    <w:p>
      <w:r>
        <w:rPr>
          <w:b/>
        </w:rPr>
        <w:t xml:space="preserve">Quelle: </w:t>
      </w:r>
      <w:r>
        <w:t>https://mcp.opencaselaw.ch/entscheid/bger_8C_279_2015</w:t>
      </w:r>
    </w:p>
    <w:p>
      <w:r>
        <w:t>FR: TF 8C 279/2015 du 27 août 2015</w:t>
      </w:r>
    </w:p>
    <w:p>
      <w:r>
        <w:t>IT: TF 8C 279/2015 del 27 agosto 2015</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BGG ;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w:t>
      </w:r>
    </w:p>
    <w:p>
      <w:r>
        <w:rPr>
          <w:b/>
        </w:rPr>
        <w:t>E. 1.2.1</w:t>
      </w:r>
    </w:p>
    <w:p>
      <w:r>
        <w:t>Im Sozialversicherungsverfahren gelten der Untersuchungsgrundsatz sowie der Grundsatz der freien Beweiswürdigung ( Art. 43 Abs. 1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(Urteil 8C_441/2012 vom 25. Juli 2013 E. 6.1.1, in: SVR 2013 IV Nr. 44 S. 134).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 9C_37/2015 vom 17. Juni 2015 E. 3.1 mit Hinweisen).</w:t>
      </w:r>
    </w:p>
    <w:p>
      <w:r>
        <w:rPr>
          <w:b/>
        </w:rPr>
        <w:t>E. 1.2.2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Rechtsfragen (Urteil 9C_37/2015 vom 17. Juni 2015 E. 3.2).</w:t>
      </w:r>
    </w:p>
    <w:p>
      <w:r>
        <w:rPr>
          <w:b/>
        </w:rPr>
        <w:t>E. 2.1</w:t>
      </w:r>
    </w:p>
    <w:p>
      <w:r>
        <w:t>Streitig und zu prüfen ist, ob die vorinstanzliche Bestätigung der am 21. Juni 2013 durch die Beschwerdegegnerin verfügten Leistungsablehnung Bundesrecht verletzt.</w:t>
      </w:r>
    </w:p>
    <w:p>
      <w:r>
        <w:rPr>
          <w:b/>
        </w:rPr>
        <w:t>E. 2.2</w:t>
      </w:r>
    </w:p>
    <w:p>
      <w:r>
        <w:t>Die für die Beurteilung relevanten rechtlichen Grundlagen wurden im angefochtenen Entscheid zutreffend dargelegt. Es betrifft dies insbesondere die Bestimmungen und Grundsätze zu den Begriffen der Erwerbsunfähigkeit ( Art. 7 Abs. 1 und 2 ATSG ) und der Invalidität   ( Art. 8 Abs. 1 ATSG ), zur Bedeutung ärztlicher Auskünfte bei der Invaliditätsschätzung ( BGE 125 V 256 E. 4 S. 261 mit Hinweisen; vgl. auch BGE 132 V 93 E. 4 S. 99) sowie zur Beweiskraft medizinischer Unterlagen ( BGE 125 V 351 E. 3a S. 352 mit Hinweis; ferner BGE 134 V 231 E. 5.1 S. 232), namentlich von Gerichtsexpertisen ( BGE 125 V 351 E. 3b/aa S. 352 f.). Darauf wird verwiesen.</w:t>
      </w:r>
    </w:p>
    <w:p>
      <w:r>
        <w:rPr>
          <w:b/>
        </w:rPr>
        <w:t>E. 3.1</w:t>
      </w:r>
    </w:p>
    <w:p>
      <w:r>
        <w:t>Die Vorinstanz hat in Würdigung der detailliert wiedergegebenen medizinischen Aktenlage, insbesondere des von ihr bei Prof. Dr. med. B.________ veranlassten neurologischen Gutachtens vom 24. April 2014, festgestellt, es hätten im linken Ellbogen des Versicherten keine objektiven klinischen Befunde einer Schädigung des Nervus ulnaris gefunden werden können. Die elektrophysiologischen Untersuchungen hätten einen Normalbefund ergeben. Es fehle sowohl an objektivierbaren klinischen Befunden als auch an einem elektrophysiologischen Korrelat hinsichtlich der geklagten Beschwerden. Die Diagnose eines Sulcus ulnaris-Syndroms sei wegen der generellen Schmerzschonung klinisch nicht nachvollziehbar. Das Vorliegen eines entsprechenden Befundes sei deshalb zu verneinen und dem Beschwerdeführer eine 100 %ige Arbeitsfähigkeit in seiner bisherigen Tätigkeit zu attestieren. Nicht zu prüfen seien in diesem Zusammenhang die im Rahmen des Beschwerdeverfahrens eingereichten Berichte des Dr. med. D.________ vom 8. Oktober 2014 und betreffend das am 26. November 2014 am Spital E.________ durchgeführte MRI. Zum einen bilde die am 21. Juni 2013 erlassene Verfügung der Beschwerdegegnerin die zeitliche Grenze der richterlichen Überprüfungsbefugnis und zum andern hätte bereits in einem früheren MRI vom 6. Juli 2009 eine Pathologie des linken Ellbogens ausgeschlossen werden können.</w:t>
      </w:r>
    </w:p>
    <w:p>
      <w:r>
        <w:rPr>
          <w:b/>
        </w:rPr>
        <w:t>E. 3.2</w:t>
      </w:r>
    </w:p>
    <w:p>
      <w:r>
        <w:t>In der Beschwerde wird dagegen vorgebracht, das kantonale Gericht habe seine - in Art. 61 lit. c ATSG verankerte - Untersuchungspflicht verletzt, indem es den am 26. November 2014 am Spital E.________ erhobenen MRI-Befund der Ellbogen beidseits unberücksichtigt gelassen bzw. diesen Prof. Dr. med. B.________ nicht zur ergänzenden gutachtlichen Stellungnahme unterbreitet habe.</w:t>
      </w:r>
    </w:p>
    <w:p>
      <w:r>
        <w:rPr>
          <w:b/>
        </w:rPr>
        <w:t>E. 3.2.1</w:t>
      </w:r>
    </w:p>
    <w:p>
      <w:r>
        <w:t>Grundsätzlich gilt, worauf im angefochtenen Entscheid zutreffend hingewiesen worden ist, dass das Sozialversicherungsgericht rechtsprechungsgemäss bei der Beurteilung eines Falles auf den bis zum Erlass der streitigen Verfügung (hier: 21. Juni 2013) eingetretenen Sachverhalt abstellt ( BGE 132 V 215 E. 3.1.1 S. 220; Urteil 9C_884/2014 vom 24. April 2015 E. 4.3 mit Hinweisen). Tatsachen, die sich erst später verwirklichen, haben somit prinzipiell ausser Acht zu bleiben. Diese Regel gilt indessen nicht in Bezug auf Umstände, die mit dem Streitgegenstand in engem Sachzusammenhang stehen und die geeignet sind, die Beurteilung im Zeitpunkt des Verfügungserlasses zu beeinflussen (vgl. BGE 118 V 200 E. 3a in fine S. 204; 99 V 98 E. 4 S. 102; Urteil 9C_101/2007 vom 12. Juni 2007 E. 3.1).</w:t>
      </w:r>
    </w:p>
    <w:p>
      <w:r>
        <w:rPr>
          <w:b/>
        </w:rPr>
        <w:t>E. 3.2.2</w:t>
      </w:r>
    </w:p>
    <w:p>
      <w:r>
        <w:t>Letzteres trifft hier insoweit zu, als die Ärzte des Spitals E.________ anlässlich des am 26. November 2014 durchgeführten MRI am linken Ellbogen - im Gegensatz zum rechten Ellbogen - eine starke Hyperintensität des Nervus ulnaris im Sulcus nervi ulnaris in der T2-Sequenz, vergleichbar mit Synovialis, festgestellt haben. Beschrieben wurde eine Seitenasymmetrie im Bereich des Nervus ulnaris auf Höhe des Kubitalkanals mit signalalteriertem, zum Teil volumenvermehrtem Nervus ulnaris linksseitig, passend zu einem Sulcus ulnaris-Syndrom links. Da im Fokus sowohl des invaliden- wie auch des unfallversicherungsrechtlichen Verfahrens die Frage nach dem Bestehen des besagten Sulcus ulnaris-Syndroms bzw. dessen Unfallkausalität stand (vgl. u.a. Urteil 8C_851/2012 vom 16. April 2013), sind gestützt auf den neuen Befund mögliche, für den vorliegenden Prozess relevante Rückschlüsse auf die gesundheitlichen Verhältnisse und damit auf das Leistungsvermögen des Versicherten im Zeitpunkt des Erlasses der Verfügung nicht ohne weiteres von der Hand zu weisen. Wie den gutachtlichen Ausführungen des Prof. Dr. med. B.________ entnommen werden kann, basieren seine Schlussfolgerungen auf der Annahme unauffälliger Röntgen- und MRI-Aufnahmen des linken Ellbogens, welche namentlich keine mechanische Kompromittierung des Nervs gezeigt hätten (Expertise, S. 28 unten). Dieser Hypothese zugrunde lag jedoch einzig ein am 6. Juli 2009 erhobener MRI-Befund (vgl. Bericht des Instituts F.________ vom 7. Juli 2009). Angesichts des doch klaren radiologischen Untersuchungsergebnisses sowie der gerade bezüglich des entsprechenden Beschwerdebildes im Vorfeld teilweise widersprüchlichen, im Urteil 8C_851/2012 (E. 3) aufgeführten ärztlichen Angaben wäre das kantonale Gericht gehalten gewesen, den Bericht Prof. Dr. med. B.________ vorzulegen mit der Aufforderung, dazu im Rahmen seines Gutachtensauftrags ergänzend Stellung zu nehmen und allfällige, durch die aktuelle MRI-Aufnahme geweckte Zweifel auszuräumen. Der Umstand, dass, wie von der Vorinstanz erwähnt, im früheren MRI vom 6. Juli 2009 eine Pathologie des linken Ellbogens hatte ausgeschlossen werden können, ändert daran nichts.</w:t>
      </w:r>
    </w:p>
    <w:p>
      <w:r>
        <w:rPr>
          <w:b/>
        </w:rPr>
        <w:t>E. 3.2.3</w:t>
      </w:r>
    </w:p>
    <w:p>
      <w:r>
        <w:t>Vor diesem Hintergrund ist dem kantonalen Gericht eine Verletzung der ihm obliegenden Abklärungspflicht vorzuwerfen. Der angefochtene Entscheid ist daher aufzuheben und die Angelegenheit an die Vorinstanz zurückzuweisen, damit sie den medizinischen Sachverhalt im aufgezeigten Sinne (hinsichtlich Befunderhebung, Auswirkungen auf die Arbeitsfähigkeit) vervollständige und hernach erneut über den Leistungsanspruch des Beschwerdeführers entscheide.</w:t>
      </w:r>
    </w:p>
    <w:p>
      <w:r>
        <w:rPr>
          <w:b/>
        </w:rPr>
        <w:t>E. 4.1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8C_671/2007 vom 13. Juni 2008 E. 4.1).</w:t>
      </w:r>
    </w:p>
    <w:p>
      <w:r>
        <w:rPr>
          <w:b/>
        </w:rPr>
        <w:t>E. 4.2</w:t>
      </w:r>
    </w:p>
    <w:p>
      <w:r>
        <w:t>Demgemäss sind die Prozesskosten der Beschwerdegegnerin zu überbinden. Ferner hat sie dem bei Beschwerdeeinreichung noch anwaltlich vertretenen Beschwerdeführer eine Parteientschädigung auszurichten. Das Gesuch um unentgeltliche Rechtspflege im Sinne der Befreiung von den Gerichtskosten und der unentgeltlichen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