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8C_274/2016 vom 8. Juli 2016</w:t>
      </w:r>
    </w:p>
    <w:p>
      <w:r>
        <w:t>Bundesgericht, 2016-07-08, DE</w:t>
      </w:r>
    </w:p>
    <w:p>
      <w:r>
        <w:rPr>
          <w:b/>
        </w:rPr>
        <w:t xml:space="preserve">Quelle: </w:t>
      </w:r>
      <w:r>
        <w:t>https://mcp.opencaselaw.ch/entscheid/bger_8C_274_2016</w:t>
      </w:r>
    </w:p>
    <w:p>
      <w:r>
        <w:t>FR: TF 8C_274/2016 du 8 juillet 2016</w:t>
      </w:r>
    </w:p>
    <w:p>
      <w:r>
        <w:t>IT: TF 8C_274/2016 del 8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8C_274/2016</w:t>
      </w:r>
    </w:p>
    <w:p>
      <w:r>
        <w:t>Urteil vom 8. Juli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Gerichtsschreiberin Hofer.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Wirtschaft und Arbeit (AWA),</w:t>
      </w:r>
    </w:p>
    <w:p>
      <w:r>
        <w:t>Rechtsdienst, Industriestrasse 24, 6300 Zug,</w:t>
      </w:r>
    </w:p>
    <w:p>
      <w:r>
        <w:t>vertreten durch die Arbeitslosenkasse des Kantons Zug, Industriestrasse 24, 6300 Zug,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Verwaltungsgerichts des Kantons Zug</w:t>
      </w:r>
    </w:p>
    <w:p>
      <w:r>
        <w:t>vom 18. Februar 2016.</w:t>
      </w:r>
    </w:p>
    <w:p>
      <w:r>
        <w:t>Nach Einsicht</w:t>
      </w:r>
    </w:p>
    <w:p>
      <w:r>
        <w:t>in die Beschwerde vom 4. April 2016 (Poststempel) gegen den Entscheid des Verwaltungsgerichts des Kantons Zug, Sozialversicherungsrechtliche Kammer, vom 18. Februar 2016,</w:t>
      </w:r>
    </w:p>
    <w:p>
      <w:r>
        <w:t>in die Verfügung vom 19. Mai 2016, mit welcher A.________ zur Leistung eines Kostenvorschusses aufgefordert wurde,</w:t>
      </w:r>
    </w:p>
    <w:p>
      <w:r>
        <w:t>in die Eingabe des A.________ vom 3. Juni 2016,</w:t>
      </w:r>
    </w:p>
    <w:p>
      <w:r>
        <w:t>in die Verfügung vom 7. Juni 2016, mit welcher A.________ zur Bezahlung des Kostenvorschusses innert einer Nachfrist bis zum 27. Juni 2016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Zug, Sozialversicherungsrechtliche Kammer, und dem Staatssekretariat für Wirtschaft (SECO) schriftlich mitgeteilt.</w:t>
      </w:r>
    </w:p>
    <w:p>
      <w:r>
        <w:t>Luzern, 8. Juli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Hofer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