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8C_273/2025 vom 21. Mai 2025</w:t>
      </w:r>
    </w:p>
    <w:p>
      <w:r>
        <w:t>Bundesgericht, 2025-05-21, DE</w:t>
      </w:r>
    </w:p>
    <w:p>
      <w:r>
        <w:rPr>
          <w:b/>
        </w:rPr>
        <w:t xml:space="preserve">Quelle: </w:t>
      </w:r>
      <w:r>
        <w:t>https://mcp.opencaselaw.ch/entscheid/bger_8C_273_2025</w:t>
      </w:r>
    </w:p>
    <w:p>
      <w:r>
        <w:t>FR: TF 8C_273/2025 du 21 mai 2025</w:t>
      </w:r>
    </w:p>
    <w:p>
      <w:r>
        <w:t>IT: TF 8C_273/2025 del 21 maggio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17. März 2025 die von der Beschwerdegegnerin gestützt auf Art. 30 Abs. 1 lit. a AVIG in Verbindung mit Art. 44 Abs. 1 lit. a AVIV verfügte Einstellung des Beschwerdeführers in der Anspruchsberechtigung auf Arbeitslosenentschädigung für die Dauer von 35 Tagen (Einspracheentscheid vom 30. August 2024).</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führt er aus, weshalb die darauf beruhenden Erwägungen gegen Bundesrecht verstossen oder einen anderen Beschwerdegrund (vgl. Art. 95 lit. a-e BGG ) gesetzt haben könnten. Allein der Vorinstanz ein unsorgsames Abklären der zur Beendigung des Arbeitsverhältnisses führenden Umstände vorzuwerfen, ohne auf das von der Vorinstanz dazu Erwogene konkret einzugehen, reicht nicht aus. Eine durch die Vorinstanz begangene Bundesrechtsverletzung ist damit nicht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