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8C_273/2018 vom 30. Mai 2018</w:t>
      </w:r>
    </w:p>
    <w:p>
      <w:r>
        <w:t>Bundesgericht, 2018-05-30, FR</w:t>
      </w:r>
    </w:p>
    <w:p>
      <w:r>
        <w:rPr>
          <w:b/>
        </w:rPr>
        <w:t xml:space="preserve">Quelle: </w:t>
      </w:r>
      <w:r>
        <w:t>https://mcp.opencaselaw.ch/entscheid/bger_8C_273_2018</w:t>
      </w:r>
    </w:p>
    <w:p>
      <w:r>
        <w:t>FR: TF 8C_273/2018 du 30 mai 2018</w:t>
      </w:r>
    </w:p>
    <w:p>
      <w:r>
        <w:t>IT: TF 8C_273/2018 del 30 maggio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8C_273/2018</w:t>
      </w:r>
    </w:p>
    <w:p>
      <w:r>
        <w:t>Arrêt du 30 mai 2018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Greffier : M. Beauverd.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Caisse cantonale de chômage, Division juridique, rue Caroline 9bis, 1014 Lausanne,</w:t>
      </w:r>
    </w:p>
    <w:p>
      <w:r>
        <w:t>intimée.</w:t>
      </w:r>
    </w:p>
    <w:p>
      <w:r>
        <w:t>Objet</w:t>
      </w:r>
    </w:p>
    <w:p>
      <w:r>
        <w:t>Assurance-chômage (condition de recevabilité),</w:t>
      </w:r>
    </w:p>
    <w:p>
      <w:r>
        <w:t>recours contre le jugement de la Cour des assurances sociales du Tribunal cantonal du canton de Vaud du 8 mars 2018 (ACH 177/17-48/2018).</w:t>
      </w:r>
    </w:p>
    <w:p>
      <w:r>
        <w:t>Vu :</w:t>
      </w:r>
    </w:p>
    <w:p>
      <w:r>
        <w:t>le jugement du 8 mars 2018 par lequel la Cour des assurances sociales du Tribunal cantonal du canton de Vaud a rejeté un recours formé par A.________ dans un litige l'opposant à la Caisse cantonale de chômage du canton de Vaud,</w:t>
      </w:r>
    </w:p>
    <w:p>
      <w:r>
        <w:t>le recours formé le 6 avril 2018(timbre postal) par A.________ contre ce jugement,</w:t>
      </w:r>
    </w:p>
    <w:p>
      <w:r>
        <w:t>considérant :</w:t>
      </w:r>
    </w:p>
    <w:p>
      <w:r>
        <w:t>que selon l' art. 108 al. 1 let. a LTF , le président de la cour décide en procédure simplifiée de ne pas entrer en matière sur les recours manifestement irrecevables,</w:t>
      </w:r>
    </w:p>
    <w:p>
      <w:r>
        <w:t>qu'il peut confier cette tâche à un autre juge ( art. 108 al. 2 LTF ),</w:t>
      </w:r>
    </w:p>
    <w:p>
      <w:r>
        <w:t>que d'après l' art. 42 al. 1 et 2 LTF , le recours doit indiquer, entre autres exigences, les conclusions, les motifs et les moyens de preuve, en exposant succinctement en quoi l'acte attaqué est contraire au droit,</w:t>
      </w:r>
    </w:p>
    <w:p>
      <w:r>
        <w:t>que dans son écriture, la recourante n'expose pas, fût-ce de manière succincte, en quoi le jugement attaqué serait contraire au droit,</w:t>
      </w:r>
    </w:p>
    <w:p>
      <w:r>
        <w:t>qu'en effet, elle se contente de manifester son désaccord avec ledit jugement en formulant des remarques personnelles sur son ancienne activité professionnelle,</w:t>
      </w:r>
    </w:p>
    <w:p>
      <w:r>
        <w:t>qu'en l'occurrence, le recours ne contient pas de conclusions, ou des conclusions insuffisantes,</w:t>
      </w:r>
    </w:p>
    <w:p>
      <w:r>
        <w:t>qu'ainsi, faute de répondre aux exigences de l' art. 42 LTF , il n'est pas recevable,</w:t>
      </w:r>
    </w:p>
    <w:p>
      <w:r>
        <w:t>qu'au regard des circonstances, on peut exceptionnellement renoncer à la perception des frais judiciaires (art. 66 al. 1, 2ème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des assurances sociales du Tribunal cantonal du canton de Vaud et au Secrétariat d'Etat à l'économie (SECO).</w:t>
      </w:r>
    </w:p>
    <w:p>
      <w:r>
        <w:t>Lucerne, le 30 mai 2018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Le Greffier :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