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272/2017 vom 3. Mai 2017</w:t>
      </w:r>
    </w:p>
    <w:p>
      <w:r>
        <w:t>Bundesgericht, 2017-05-03, DE</w:t>
      </w:r>
    </w:p>
    <w:p>
      <w:r>
        <w:rPr>
          <w:b/>
        </w:rPr>
        <w:t xml:space="preserve">Quelle: </w:t>
      </w:r>
      <w:r>
        <w:t>https://mcp.opencaselaw.ch/entscheid/bger_8C_272_2017</w:t>
      </w:r>
    </w:p>
    <w:p>
      <w:r>
        <w:t>FR: TF 8C 272/2017 du 3 mai 2017</w:t>
      </w:r>
    </w:p>
    <w:p>
      <w:r>
        <w:t>IT: TF 8C 272/2017 del 3 maggio 2017</w:t>
      </w:r>
    </w:p>
    <w:p>
      <w:pPr>
        <w:pStyle w:val="Heading2"/>
      </w:pPr>
      <w:r>
        <w:t>Regeste</w:t>
      </w:r>
    </w:p>
    <w:p>
      <w:r>
        <w:t>Sozialhilfe (Prozessvoraussetzung) | Gesundheitswesen &amp; soziale Sicherheit</w:t>
      </w:r>
    </w:p>
    <w:p>
      <w:pPr>
        <w:pStyle w:val="Heading2"/>
      </w:pPr>
      <w:r>
        <w:t>Volltext</w:t>
      </w:r>
    </w:p>
    <w:p>
      <w:r>
        <w:t>Bundesgericht III. Öffentlich-rechtliche Abteilung 03.05.2017 8C 272/2017 (8C_272/2017) Tribunal fédéral IIIe Cour de droit public (Ire Cour de droit social) 03.05.2017 8C 272/2017 (8C_272/2017) Tribunale federale III Corte di diritto pubblico (I Corte di diritto sociale) 03.05.2017 8C 272/2017 (8C_272/2017)</w:t>
      </w:r>
    </w:p>
    <w:p>
      <w:r>
        <w:t>Sozialhilfe (Prozessvoraussetzung) | Gesundheitswesen &amp; soziale Sicherheit</w:t>
      </w:r>
    </w:p>
    <w:p>
      <w:r>
        <w:t>Bundesgericht Tribunal fédéral Tribunale federale Tribunal federal {T 0/2} 8C_272/2017 Urteil vom 3. Mai 2017 I. sozialrechtliche Abteilung Besetzung Bundesrichter Maillard, Präsident, Gerichtsschreiberin Berger Götz. Verfahrensbeteiligte A.________, Beschwerdeführer, gegen Stadt Bülach, vertreten durch die Sozialbehörde, Marktgasse 27, 8180 Bülach, Beschwerdegegnerin. Gegenstand Sozialhilfe (Prozessvoraussetzung), Beschwerde gegen den Entscheid des Verwaltungsgerichts des Kantons Zürich vom 3. März 2017. Nach Einsicht in die Beschwerde vom 12. April 2017 (Poststempel) gegen den Entscheid des Verwaltungsgerichts des Kantons Zürich vom 3. März 2017, in die Mitteilung des Bundesgerichts vom 13. April 2017,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im vorliegenden Fall die Eingabe des Beschwerdeführers den vorerwähnten Anforderungen offensichtlich nicht genügt, indem namentlich nicht konkret und detailliert anhand der vorinstanzlichen Erwägungen dargelegt wird, welche verfassungsmässigen Rechte und inwiefern sie durch den kantonalen Gerichtsentscheid verletzt worden sein sollen, dass deshalb keine hinreichende Begründung und somit kein gültiges Rechtsmittel eingereicht worden ist, obwohl das Bundesgericht den Beschwerdeführer auf die entsprechenden Anforderungen an das Rechtsmittel und die nur innert der Beschwerdefrist noch bestehende Verbesserungsmöglichkeit bezüglich der mangelhaften Eingabe am 13. April 2017 ausdrücklich hingewiesen hat, wobei diese Mitteilung des Gerichts unbeantwortet geblieben ist, dass der Begründungsmangel offensichtlich ist, weshalb auf die Beschwerde in Anwendung von Art. 108 Abs. 1 lit. b BGG nicht eingetreten werden kann, dass es sich rechtfertigt, von der Erhebung von Gerichtskosten für das bundesgerichtliche Verfahren ausnahmsweise abzusehen ( Art. 66 Abs. 1 Satz 2 BGG ), womit das Gesuch um unentgeltliche Rechtspflege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Zürich und dem Bezirksrat Bülach schriftlich mitgeteilt. Luzern, 3. Mai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