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8C_271/2021 vom 19. Mai 2021</w:t>
      </w:r>
    </w:p>
    <w:p>
      <w:r>
        <w:t>Bundesgericht, 2021-05-19, DE</w:t>
      </w:r>
    </w:p>
    <w:p>
      <w:r>
        <w:rPr>
          <w:b/>
        </w:rPr>
        <w:t xml:space="preserve">Quelle: </w:t>
      </w:r>
      <w:r>
        <w:t>https://mcp.opencaselaw.ch/entscheid/bger_8C_271_2021</w:t>
      </w:r>
    </w:p>
    <w:p>
      <w:r>
        <w:t>FR: TF 8C_271/2021 du 19 mai 2021</w:t>
      </w:r>
    </w:p>
    <w:p>
      <w:r>
        <w:t>IT: TF 8C_271/2021 del 19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B.________ AG, dem Verwaltungsgericht des Kantons Thurgau und dem Bundesamt für Gesundheit schriftlich mitgeteilt.</w:t>
      </w:r>
    </w:p>
    <w:p>
      <w:r>
        <w:t>Luzern, 19. Mai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