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8C_270/2017 vom 27. April 2017</w:t>
      </w:r>
    </w:p>
    <w:p>
      <w:r>
        <w:t>Bundesgericht, 2017-04-27, IT</w:t>
      </w:r>
    </w:p>
    <w:p>
      <w:r>
        <w:rPr>
          <w:b/>
        </w:rPr>
        <w:t xml:space="preserve">Quelle: </w:t>
      </w:r>
      <w:r>
        <w:t>https://mcp.opencaselaw.ch/entscheid/bger_8C_270_2017</w:t>
      </w:r>
    </w:p>
    <w:p>
      <w:r>
        <w:t>FR: TF 8C_270/2017 du 27 avril 2017</w:t>
      </w:r>
    </w:p>
    <w:p>
      <w:r>
        <w:t>IT: TF 8C_270/2017 del 27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causa, divenuta priva d'oggetto, è stralciata dai ruoli.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all'Ufficio AI per gli assicurati residenti all'estero e all'Ufficio federale delle assicurazioni sociali.</w:t>
      </w:r>
    </w:p>
    <w:p>
      <w:r>
        <w:t>Lucerna, 27 aprile 2017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