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269/2019 vom 20. Mai 2019</w:t>
      </w:r>
    </w:p>
    <w:p>
      <w:r>
        <w:t>Bundesgericht, 2019-05-20, DE</w:t>
      </w:r>
    </w:p>
    <w:p>
      <w:r>
        <w:rPr>
          <w:b/>
        </w:rPr>
        <w:t xml:space="preserve">Quelle: </w:t>
      </w:r>
      <w:r>
        <w:t>https://mcp.opencaselaw.ch/entscheid/bger_8C_269_2019</w:t>
      </w:r>
    </w:p>
    <w:p>
      <w:r>
        <w:t>FR: TF 8C 269/2019 du 20 mai 2019</w:t>
      </w:r>
    </w:p>
    <w:p>
      <w:r>
        <w:t>IT: TF 8C 269/2019 del 20 maggio 2019</w:t>
      </w:r>
    </w:p>
    <w:p>
      <w:pPr>
        <w:pStyle w:val="Heading2"/>
      </w:pPr>
      <w:r>
        <w:t>Regeste</w:t>
      </w:r>
    </w:p>
    <w:p>
      <w:r>
        <w:t>Invalidenversicherung (Prozessvoraussetzung) | Invalidenversicherung</w:t>
      </w:r>
    </w:p>
    <w:p>
      <w:pPr>
        <w:pStyle w:val="Heading2"/>
      </w:pPr>
      <w:r>
        <w:t>Volltext</w:t>
      </w:r>
    </w:p>
    <w:p>
      <w:r>
        <w:t>Bundesgericht III. Öffentlich-rechtliche Abteilung 20.05.2019 8C 269/2019 (8C_269/2019) Tribunal fédéral IIIe Cour de droit public (Ire Cour de droit social) 20.05.2019 8C 269/2019 (8C_269/2019) Tribunale federale III Corte di diritto pubblico (I Corte di diritto sociale) 20.05.2019 8C 269/2019 (8C_269/2019)</w:t>
      </w:r>
    </w:p>
    <w:p>
      <w:r>
        <w:t>Invalidenversicherung (Prozessvoraussetzung) | Invalidenversicherung</w:t>
      </w:r>
    </w:p>
    <w:p>
      <w:r>
        <w:t>Bundesgericht Tribunal fédéral Tribunale federale Tribunal federal 8C_269/2019 Urteil vom 20. Mai 2019 I. sozialrechtliche Abteilung Besetzung Bundesrichter Maillard, Präsident, Gerichtsschreiberin Berger Götz. Verfahrensbeteiligte A.________, Beschwerdeführer, gegen IV-Stelle des Kantons Zürich, Röntgenstrasse 17, 8005 Zürich, Beschwerdegegnerin. Gegenstand Invalidenversicherung (Prozessvoraussetzung), Beschwerde gegen den Entscheid des Sozialversicherungsgerichts des Kantons Zürich vom 4. März 2019 (IV.2017.01070). Nach Einsicht in die Beschwerde vom 24. April 2019 (Poststempel) gegen den Entscheid des Sozialversicherungsgerichts des Kantons Zürich vom 4. März 2019 und das Gesuch um unentgeltliche Rechtspflege,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im angefochtenen Entscheid die auf eine Neuanmeldung vom 15. Februar 2017 hin erlassene Nichteintretensverfügung der IV-Stelle des Kantons Zürich vom 5. September 2017 mit der Begründung bestätigt wird, die vorliegenden medizinischen Berichte würden keine anspruchsrelevante Verschlechterung des Gesundheitszustandes glaubhaft machen, weshalb das Nichteintreten der Verwaltung auf das neuerliche Leistungsgesuch rechtens sei, dass sich der Beschwerdeführer in appellatorischer Weise auf eine eigene, vom angefochtenen Entscheid abweichende Beweiswürdigung und Darstellung seiner gesundheitlichen Verhältnisse beschränkt, dass seine blosse Berufung auf Arztberichte, mit denen sich die Vorinstanz auseinandergesetzt hat, keine sachbezogene Begründung darstellt (vgl. statt vieler: Urteil 9C_378/2012 vom 31. Mai 2012 mit Hinweis), dass es der Beschwerdeführer unterlässt, auch nur ansatzweise aufzuzeigen, inwiefern die vorinstanzliche Beweiswürdigung in Bezug auf die gesundheitliche Entwicklung qualifiziert unzutreffend (unhaltbar, willkürlich: BGE 141 IV 369 E. 6.3 S. 375) im Sinne von Art. 97 Abs. 1 BGG oder die darauf beruhenden Erwägungen rechtsfehlerhaft (vgl. Art. 95 BGG ) sein sollen, dass der Begründungsmangel offensichtlich ist, weshalb im vereinfachten Verfahren nach Art. 108 Abs. 1 lit. b BGG auf die Beschwerde nicht einzutreten ist, dass das Gesuch um unentgeltliche Rechtspflege wegen aussichtsloser Beschwerdeführung abzuweisen ist (Art. 64 Abs. 1 in fine BGG), dass indessen in Anwendung von Art. 66 Abs. 1 Satz 2 BGG ausnahmsweise auf die Erhebung von Gerichtskosten verzichtet werden kann, erkennt der Präsident: 1. Auf die Beschwerde wird nicht eingetreten. 2. Das Gesuch um unentgeltliche Rechtspflege wird abgewiesen. 3. Es werden keine Gerichtskosten erhoben. 4. Dieses Urteil wird den Parteien, dem Sozialversicherungsgericht des Kantons Zürich und dem Bundesamt für Sozialversicherungen schriftlich mitgeteilt. Luzern, 20. Mai 2019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