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8C_268/2018 vom 13. Juni 2018</w:t>
      </w:r>
    </w:p>
    <w:p>
      <w:r>
        <w:t>Bundesgericht, 2018-06-13, DE</w:t>
      </w:r>
    </w:p>
    <w:p>
      <w:r>
        <w:rPr>
          <w:b/>
        </w:rPr>
        <w:t xml:space="preserve">Quelle: </w:t>
      </w:r>
      <w:r>
        <w:t>https://mcp.opencaselaw.ch/entscheid/bger_8C_268_2018</w:t>
      </w:r>
    </w:p>
    <w:p>
      <w:r>
        <w:t>FR: TF 8C_268/2018 du 13 juin 2018</w:t>
      </w:r>
    </w:p>
    <w:p>
      <w:r>
        <w:t>IT: TF 8C_268/2018 del 13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8C_268/2018</w:t>
      </w:r>
    </w:p>
    <w:p>
      <w:r>
        <w:t>Urteil vom 13. Juni 2018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Gerichtsschreiberin Betschart.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Verwaltungsgerichts des Kantons Bern vom 7. März 2018 (200 17 951 UV).</w:t>
      </w:r>
    </w:p>
    <w:p>
      <w:r>
        <w:t>Nach Einsicht</w:t>
      </w:r>
    </w:p>
    <w:p>
      <w:r>
        <w:t>in die Beschwerde vom 31. März 2018 (Poststempel) gegen den Entscheid des Verwaltungsgerichts des Kantons Bern vom 7. März 2018,</w:t>
      </w:r>
    </w:p>
    <w:p>
      <w:r>
        <w:t>in die Verfügung vom 2. Mai 2018, mit der A.________ zur Bezahlung eines Kostenvorschusses innert einer Nachfrist bis zum 22. Mai 2018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Bern und dem Bundesamt für Gesundheit schriftlich mitgeteilt.</w:t>
      </w:r>
    </w:p>
    <w:p>
      <w:r>
        <w:t>Luzern, 13. Juni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Die Gerichtsschreiberin: Betschart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