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265/2017 vom 12. April 2017</w:t>
      </w:r>
    </w:p>
    <w:p>
      <w:r>
        <w:t>Bundesgericht, 2017-04-12, DE</w:t>
      </w:r>
    </w:p>
    <w:p>
      <w:r>
        <w:rPr>
          <w:b/>
        </w:rPr>
        <w:t xml:space="preserve">Quelle: </w:t>
      </w:r>
      <w:r>
        <w:t>https://mcp.opencaselaw.ch/entscheid/bger_8C_265_2017</w:t>
      </w:r>
    </w:p>
    <w:p>
      <w:r>
        <w:t>FR: TF 8C 265/2017 du 12 avril 2017</w:t>
      </w:r>
    </w:p>
    <w:p>
      <w:r>
        <w:t>IT: TF 8C 265/2017 del 12 aprile 2017</w:t>
      </w:r>
    </w:p>
    <w:p>
      <w:pPr>
        <w:pStyle w:val="Heading2"/>
      </w:pPr>
      <w:r>
        <w:t>Regeste</w:t>
      </w:r>
    </w:p>
    <w:p>
      <w:r>
        <w:t>Invalidenversicherung (Prozessvoraussetzung) | Invalidenversicherung</w:t>
      </w:r>
    </w:p>
    <w:p>
      <w:pPr>
        <w:pStyle w:val="Heading2"/>
      </w:pPr>
      <w:r>
        <w:t>Volltext</w:t>
      </w:r>
    </w:p>
    <w:p>
      <w:r>
        <w:t>Bundesgericht III. Öffentlich-rechtliche Abteilung 12.04.2017 8C 265/2017 (8C_265/2017) Tribunal fédéral IIIe Cour de droit public (Ire Cour de droit social) 12.04.2017 8C 265/2017 (8C_265/2017) Tribunale federale III Corte di diritto pubblico (I Corte di diritto sociale) 12.04.2017 8C 265/2017 (8C_265/2017)</w:t>
      </w:r>
    </w:p>
    <w:p>
      <w:r>
        <w:t>Invalidenversicherung (Prozessvoraussetzung) | Invalidenversicherung</w:t>
      </w:r>
    </w:p>
    <w:p>
      <w:r>
        <w:t>Bundesgericht Tribunal fédéral Tribunale federale Tribunal federal {T 0/2} 8C_265/2017 Urteil vom 12. April 2017 I. sozialrechtliche Abteilung Besetzung Bundesrichter Maillard, Präsident, Gerichtsschreiber Grünvogel. Verfahrensbeteiligte A.________, Beschwerdeführer, gegen IV-Stelle Nidwalden, Stansstaderstrasse 88, 6371 Stans, Beschwerdegegnerin. Gegenstand Invalidenversicherung (Prozessvoraussetzung), Beschwerde gegen den Entscheid des Verwaltungsgerichts Nidwalden vom 12. September 2016. Nach Einsicht in die Beschwerde vom 5. April 2017 (Poststempel) gegen den Entscheid des Verwaltungsgerichts Nidwalden vom 12. September 2016,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das Nichteintreten der IV-Stelle vom 1. Februar 2016 auf die am 17. Januar 2014 erfolgte Neuanmeldung des Versicherten zum Leistungsbezug in Auseinandersetzung mit den Parteivorbringen und in Würdigung der Akten schützte, da eine rentenrelevante Verschlechterung des Gesundheitszustands seit der letzten Rentenverfügung vom 22. Juli 2013 nicht glaubhaft dargetan worden sei, was aber gemäss Art. 87 Abs. 2 und 3 IVV Voraussetzung für eine neuerliche Prüfung des Leistungsanspruchs gewesen wäre, dass die Vorbringen des Beschwerdeführers nicht über eine allgemein gehaltene, teils ungebührlich vorgetragene Kritik des angefochtenen Entscheids hinausgeht, ohne dass in nachvollziehbarer Weise aufgezeigt würde, inwiefern das kantonale Gericht eine Rechtsverletzung gemäss Art. 95 f. BGG begangen oder - soweit überhaupt beanstandet - eine entscheidwesentliche, qualifiziert unrichtige oder auf einer Rechtsverletzung beruhende Sachverhaltsfeststellung im Sinne von Art. 97 Abs. 1 BGG getroffen haben sollte,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Nidwalden, Sozialversicherungsrechtliche Abteilung, und dem Bundesamt für Sozialversicherungen schriftlich mitgeteilt. Luzern, 12. April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