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264/2017 vom 4. Mai 2017</w:t>
      </w:r>
    </w:p>
    <w:p>
      <w:r>
        <w:t>Bundesgericht, 2017-05-04, DE</w:t>
      </w:r>
    </w:p>
    <w:p>
      <w:r>
        <w:rPr>
          <w:b/>
        </w:rPr>
        <w:t xml:space="preserve">Quelle: </w:t>
      </w:r>
      <w:r>
        <w:t>https://mcp.opencaselaw.ch/entscheid/bger_8C_264_2017</w:t>
      </w:r>
    </w:p>
    <w:p>
      <w:r>
        <w:t>FR: TF 8C 264/2017 du 4 mai 2017</w:t>
      </w:r>
    </w:p>
    <w:p>
      <w:r>
        <w:t>IT: TF 8C 264/2017 del 4 maggio 2017</w:t>
      </w:r>
    </w:p>
    <w:p>
      <w:pPr>
        <w:pStyle w:val="Heading2"/>
      </w:pPr>
      <w:r>
        <w:t>Regeste</w:t>
      </w:r>
    </w:p>
    <w:p>
      <w:r>
        <w:t>Öffentliches Personalrecht (Prozessvoraussetzung) | Öffentliches Dienstverhältnis</w:t>
      </w:r>
    </w:p>
    <w:p>
      <w:pPr>
        <w:pStyle w:val="Heading2"/>
      </w:pPr>
      <w:r>
        <w:t>Volltext</w:t>
      </w:r>
    </w:p>
    <w:p>
      <w:r>
        <w:t>Bundesgericht III. Öffentlich-rechtliche Abteilung 04.05.2017 8C 264/2017 (8C_264/2017) Tribunal fédéral IIIe Cour de droit public (Ire Cour de droit social) 04.05.2017 8C 264/2017 (8C_264/2017) Tribunale federale III Corte di diritto pubblico (I Corte di diritto sociale) 04.05.2017 8C 264/2017 (8C_264/2017)</w:t>
      </w:r>
    </w:p>
    <w:p>
      <w:r>
        <w:t>Öffentliches Personalrecht (Prozessvoraussetzung) | Öffentliches Dienstverhältnis</w:t>
      </w:r>
    </w:p>
    <w:p>
      <w:r>
        <w:t>Bundesgericht Tribunal fédéral Tribunale federale Tribunal federal {T 0/2} 8C_264/2017 Urteil vom 4. Mai 2017 I. sozialrechtliche Abteilung Besetzung Bundesrichter Maillard, Präsident, Gerichtsschreiber Grünvogel. Verfahrensbeteiligte A.________, Beschwerdeführerin, gegen Gemeinde Schwyz, Herrengasse 17, 6430 Schwyz, Beschwerdegegnerin. Gegenstand Öffentliches Personalrecht (Prozessvoraussetzung), Beschwerde gegen den Entscheid des Verwaltungsgerichts des Kantons Schwyz vom 24. Februar 2017. Nach Einsicht in die Beschwerde vom 7. April 2017 gegen den Entscheid des Verwaltungsgerichts des Kantons Schwyz vom 24. Februar 2017, in die Mitteilung des Bundesgerichts vom 11. April 2017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1. Mai 2017 abgelaufenen Rechtsmittelfrist keine weitere Eingabe erfolgt ist,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 Vorinstanz im angefochtenen Entscheid darlegte, weshalb die vom kommunalen Schulträger gestützt auf §§ 11 Abs. 1, 12 und 13 Abs. 2 lit. b Personal- und Besoldungsgesetz für die Lehrpersonen an der Volksschule des Kanton Schwyz vom 27. Juni 2002, SRSZ 612.110 (kurz: PGL/SZ), gegenüber der Beschwerdeführerin auf den 1. Juli 2016 hin ausgesprochene Kündigung des Arbeitsverhältnisses sachlich zureichend begründet gewesen sei, was die eingeklagten Entschädigungs- oder Abfindungszahlungen nach §§ 18 und 19 PGL/SZ ausschliesst, dass die Beschwerdeführerin auf die vorinstanzlichen Erwägungen dazu nicht näher eingeht, sich statt dessen auf pauschal gehaltene Vorwürfe an die Adresse der Vorinstanz beschränkt, wonach diese unter "starker Einflussnahme" des Präsidenten wie auch des Schulrektors der Gemeinde Schwyz und in einseitiger Würdigung der Beweismittel ein "Gefälligkeitsfehlurteil" gefällt habe, dass damit den eingangs erwähnten Begründungsanforderungen nach Art. 42 Abs. 2 BGG offensichtlich nicht Genüge getan ist, dass daher auf die Beschwerde im vereinfachten Verfahren nach Art. 108 Abs. 1 lit. b BGG nicht einzutreten ist, dass in Anwendung von Art. 66 Abs. 1 Satz 2 BGG ausnahmsweise nochmals (vgl. Urteil 8C_496/2016 vom 15. September 2016) auf die Erhebung von Gerichtskosten verzichtet wird, erkennt der Präsident: 1. Auf die Beschwerde wird nicht eingetreten. 2. Es werden keine Gerichtskosten erhoben. 3. Dieses Urteil wird den Parteien und dem Verwaltungsgericht des Kantons Schwyz schriftlich mitgeteilt. Luzern, 4.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