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264/2016 vom 11. Mai 2016</w:t>
      </w:r>
    </w:p>
    <w:p>
      <w:r>
        <w:t>Bundesgericht, 2016-05-11, FR</w:t>
      </w:r>
    </w:p>
    <w:p>
      <w:r>
        <w:rPr>
          <w:b/>
        </w:rPr>
        <w:t xml:space="preserve">Quelle: </w:t>
      </w:r>
      <w:r>
        <w:t>https://mcp.opencaselaw.ch/entscheid/bger_8C_264_2016</w:t>
      </w:r>
    </w:p>
    <w:p>
      <w:r>
        <w:t>FR: TF 8C 264/2016 du 11 mai 2016</w:t>
      </w:r>
    </w:p>
    <w:p>
      <w:r>
        <w:t>IT: TF 8C 264/2016 del 11 maggio 2016</w:t>
      </w:r>
    </w:p>
    <w:p>
      <w:pPr>
        <w:pStyle w:val="Heading2"/>
      </w:pPr>
      <w:r>
        <w:t>Regeste</w:t>
      </w:r>
    </w:p>
    <w:p>
      <w:r>
        <w:t>Assurance-chômage | Assurance-chômage</w:t>
      </w:r>
    </w:p>
    <w:p>
      <w:pPr>
        <w:pStyle w:val="Heading2"/>
      </w:pPr>
      <w:r>
        <w:t>Volltext</w:t>
      </w:r>
    </w:p>
    <w:p>
      <w:r>
        <w:t>Bundesgericht III. Öffentlich-rechtliche Abteilung 11.05.2016 8C 264/2016 (8C_264/2016) Tribunal fédéral IIIe Cour de droit public (Ire Cour de droit social) 11.05.2016 8C 264/2016 (8C_264/2016) Tribunale federale III Corte di diritto pubblico (I Corte di diritto sociale) 11.05.2016 8C 264/2016 (8C_264/2016)</w:t>
      </w:r>
    </w:p>
    <w:p>
      <w:r>
        <w:t>Assurance-chômage | Assurance-chômage</w:t>
      </w:r>
    </w:p>
    <w:p>
      <w:r>
        <w:t>Bundesgericht Tribunal fédéral Tribunale federale Tribunal federal {T 0/2} 8C_264/2016 Arrêt du 11 mai 2016 Ire Cour de droit social Composition M. le Juge fédéral Frésard, en qualité de juge unique. Greffière : Mme Castella. Participants à la procédure A.________, recourante, contre Office cantonal de l'emploi, Service juridique, rue des Gares 16, 1201 Genève, intimé. Objet Assurance-chômage (condition de recevabilité), recours contre le jugement de la Chambre des assurances sociales de la Cour de justice de la République et canton de Genève du 1er mars 2016. Vu : l'arrêt du 1 er mars 2016, par lequel la Chambre des assurances sociales de la Cour de justice de la République et canton de Genève a rejeté le recours de A.________ contre une décision sur opposition de l'Office cantonal de l'emploi du 27 novembre 2015 lui réclamant la restitution des montants versés à titre d'allocation de retour en emploi (ARE), le recours du 15 avril 2016 interjeté par la société contre cet arrêt,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 par ailleurs,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 que celles-ci imposent au recourant d'expliquer de manière claire et précise en quoi le droit constitutionnel aurait été violé ( ATF 140 III 385 consid. 2.3 p. 387; 138 V 67 consid. 2.2 p. 69), que le jugement attaqué repose sur la loi [du canton de Genève] en matière de chômage du 11 novembre 1983 (LMC; RSG J 2 20), qu'en l'espèce, le recourant ne fait référence à aucune disposition légale ou constitutionnelle et ne soulève aucune argumentation tendant à démontrer que les premiers juges auraient appliqué arbitrairement le droit cantonal ou constaté les faits de manière manifestement inexacte au sens de l' art. 97 al. 1 LTF , qu'en outre, le recours ne contient pas de conclusions, que le recours doit par conséquent être déclaré irrecevable, faute de répondre aux exigences de l' art. 42 al. 1 et 2 LTF , qu'en application de l'art. 66 al. 1, deuxième phrase, LTF, il convient de renoncer à la perception des frais judiciaires, par ces motifs, le Juge unique prononce : 1. Le recours est irrecevable. 2. Il n'est pas perçu de frais judiciaires. 3. Le présent arrêt est communiqué aux parties, à la Chambre des assurances sociales de la Cour de justice de la République et canton de Genève et au Secrétariat d'Etat à l'économie (SECO). Lucerne, le 11 mai 2016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