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8C_260/2022 vom 18. Mai 2022</w:t>
      </w:r>
    </w:p>
    <w:p>
      <w:r>
        <w:t>Bundesgericht, 2022-05-18, DE</w:t>
      </w:r>
    </w:p>
    <w:p>
      <w:r>
        <w:rPr>
          <w:b/>
        </w:rPr>
        <w:t xml:space="preserve">Quelle: </w:t>
      </w:r>
      <w:r>
        <w:t>https://mcp.opencaselaw.ch/entscheid/bger_8C_260_2022</w:t>
      </w:r>
    </w:p>
    <w:p>
      <w:r>
        <w:t>FR: TF 8C_260/2022 du 18 mai 2022</w:t>
      </w:r>
    </w:p>
    <w:p>
      <w:r>
        <w:t>IT: TF 8C_260/2022 del 18 maggio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Dieses Urteil wird den Parteien, dem Verwaltungsgericht des Kantons Zürich, 3. Abteilung, und dem Regierungsrat des Kantons Zürich schriftlich mitgeteilt.</w:t>
      </w:r>
    </w:p>
    <w:p>
      <w:r>
        <w:t>Luzern, 18. Mai 2022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