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8C_25/2019 vom 26. Februar 2019</w:t>
      </w:r>
    </w:p>
    <w:p>
      <w:r>
        <w:t>Bundesgericht, 2019-02-26, DE</w:t>
      </w:r>
    </w:p>
    <w:p>
      <w:r>
        <w:rPr>
          <w:b/>
        </w:rPr>
        <w:t xml:space="preserve">Quelle: </w:t>
      </w:r>
      <w:r>
        <w:t>https://mcp.opencaselaw.ch/entscheid/bger_8C_25_2019</w:t>
      </w:r>
    </w:p>
    <w:p>
      <w:r>
        <w:t>FR: TF 8C_25/2019 du 26 février 2019</w:t>
      </w:r>
    </w:p>
    <w:p>
      <w:r>
        <w:t>IT: TF 8C_25/2019 del 26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200.- werden dem Beschwerdeführer auferlegt.</w:t>
      </w:r>
    </w:p>
    <w:p>
      <w:r>
        <w:rPr>
          <w:b/>
        </w:rPr>
        <w:t>E. 3</w:t>
      </w:r>
    </w:p>
    <w:p>
      <w:r>
        <w:t>Diese Verfügung wird den Parteien, dem Verwaltungsgericht des Kantons Zürich, 3. Kammer, und dem Bezirksrat Zürich schriftlich mitgeteilt.</w:t>
      </w:r>
    </w:p>
    <w:p>
      <w:r>
        <w:t>Luzern, 26. Februar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Wirthlin</w:t>
      </w:r>
    </w:p>
    <w:p>
      <w:r>
        <w:t>Die Gerichtsschreiberin: Riedi Hunold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