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25/2007 vom 5. Dezember 2007</w:t>
      </w:r>
    </w:p>
    <w:p>
      <w:r>
        <w:t>Bundesgericht, 2007-12-05, DE</w:t>
      </w:r>
    </w:p>
    <w:p>
      <w:r>
        <w:rPr>
          <w:b/>
        </w:rPr>
        <w:t xml:space="preserve">Quelle: </w:t>
      </w:r>
      <w:r>
        <w:t>https://mcp.opencaselaw.ch/entscheid/bger_8C_25_2007</w:t>
      </w:r>
    </w:p>
    <w:p>
      <w:r>
        <w:t>FR: TF 8C 25/2007 du 5 décembre 2007</w:t>
      </w:r>
    </w:p>
    <w:p>
      <w:r>
        <w:t>IT: TF 8C 25/2007 del 5 dicembre 2007</w:t>
      </w:r>
    </w:p>
    <w:p>
      <w:pPr>
        <w:pStyle w:val="Heading2"/>
      </w:pPr>
      <w:r>
        <w:t>Regeste</w:t>
      </w:r>
    </w:p>
    <w:p>
      <w:r>
        <w:t>Invalidenversicherung | Invalidenversicherung</w:t>
      </w:r>
    </w:p>
    <w:p>
      <w:pPr>
        <w:pStyle w:val="Heading2"/>
      </w:pPr>
      <w:r>
        <w:t>Erwägungen</w:t>
      </w:r>
    </w:p>
    <w:p>
      <w:r>
        <w:rPr>
          <w:b/>
        </w:rPr>
        <w:t>E. 1</w:t>
      </w:r>
    </w:p>
    <w:p>
      <w:r>
        <w:t>Auf die Beschwerde wird nicht eingetreten.</w:t>
      </w:r>
    </w:p>
    <w:p>
      <w:r>
        <w:rPr>
          <w:b/>
        </w:rPr>
        <w:t>E. 2</w:t>
      </w:r>
    </w:p>
    <w:p>
      <w:r>
        <w:t>Die Gerichtskosten von Fr. 500.- werden dem Beschwerdeführer auferlegt.</w:t>
      </w:r>
    </w:p>
    <w:p>
      <w:r>
        <w:rPr>
          <w:b/>
        </w:rPr>
        <w:t>E. 3</w:t>
      </w:r>
    </w:p>
    <w:p>
      <w:r>
        <w:t>Dieses Urteil wird den Parteien, dem Versicherungsgericht des Kantons Solothurn, der Ausgleichskasse des Kantons Solothurn und dem Bundesamt für Sozialversicherungen schriftlich mitgeteilt. Luzern, 5. Dezember 2007 Im Namen der I. sozialrechtlichen Abteilung des Schweizerischen Bundesgerichts Der Präsident: Die Gerichtsschreiberin: Ursprung Polla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