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8C_259/2025 vom 27. Mai 2025</w:t>
      </w:r>
    </w:p>
    <w:p>
      <w:r>
        <w:t>Bundesgericht, 2025-05-27, DE</w:t>
      </w:r>
    </w:p>
    <w:p>
      <w:r>
        <w:rPr>
          <w:b/>
        </w:rPr>
        <w:t xml:space="preserve">Quelle: </w:t>
      </w:r>
      <w:r>
        <w:t>https://mcp.opencaselaw.ch/entscheid/bger_8C_259_2025</w:t>
      </w:r>
    </w:p>
    <w:p>
      <w:r>
        <w:t>FR: TF 8C_259/2025 du 27 mai 2025</w:t>
      </w:r>
    </w:p>
    <w:p>
      <w:r>
        <w:t>IT: TF 8C_259/2025 del 27 maggio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26. März 2025dar, weshalb die Beschwerdegegnerin mit Einspracheentscheid vom 1. Mai 2023 eine über den 14. September 2020 hinausgehende Leistungspflicht für die am 31. Mai 2018 gemeldeten Atembeschwerden als Berufskrankheit verweigern durfte. Dabei stellte es massgeblich auf das polydisziplinäre Gutachten der asim Versicherungsmedizin Begutachtung (nachfolgend: MEDAS) vom 4. November 2021 ab.</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Vielmehr kritisiert er den für die vorinstanzliche Entscheidfindung nebensächlichen Bericht von dipl. Ärztin B.________ vom 1. Juli 2020 und ruft überdies pauschal verschiedene weitere Arztberichte an. Inwieweit das vorinstanzliche Abstellen auf das für entscheidwesentlich erachtete MEDAS-Gutachten vom 4. November 2021 bundesrechtwidrig sein soll, ist damit nicht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