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8C_257/2022 vom 21. Februar 2023</w:t>
      </w:r>
    </w:p>
    <w:p>
      <w:r>
        <w:t>Bundesgericht, 2023-02-21, DE</w:t>
      </w:r>
    </w:p>
    <w:p>
      <w:r>
        <w:rPr>
          <w:b/>
        </w:rPr>
        <w:t xml:space="preserve">Quelle: </w:t>
      </w:r>
      <w:r>
        <w:t>https://mcp.opencaselaw.ch/entscheid/bger_8C_257_2022</w:t>
      </w:r>
    </w:p>
    <w:p>
      <w:r>
        <w:t>FR: TF 8C_257/2022 du 21 février 2023</w:t>
      </w:r>
    </w:p>
    <w:p>
      <w:r>
        <w:t>IT: TF 8C_257/2022 del 21 febbraio 2023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Bei diesem Ausgang des Verfahrens sind die Gerichtskosten anteilsmässig zu verlegen ( Art. 66 Abs. 1 BGG ). Der Beschwerdeführer hat drei Viertel, die Beschwerdegegnerin ein Viertel zu tragen. Zudem steht dem Beschwerdeführer eine reduzierte Parteientschädigung zu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