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253/2022 vom 31. Mai 2022</w:t>
      </w:r>
    </w:p>
    <w:p>
      <w:r>
        <w:t>Bundesgericht, 2022-05-31, DE</w:t>
      </w:r>
    </w:p>
    <w:p>
      <w:r>
        <w:rPr>
          <w:b/>
        </w:rPr>
        <w:t xml:space="preserve">Quelle: </w:t>
      </w:r>
      <w:r>
        <w:t>https://mcp.opencaselaw.ch/entscheid/bger_8C_253_2022</w:t>
      </w:r>
    </w:p>
    <w:p>
      <w:r>
        <w:t>FR: TF 8C 253/2022 du 31 mai 2022</w:t>
      </w:r>
    </w:p>
    <w:p>
      <w:r>
        <w:t>IT: TF 8C 253/2022 del 31 maggio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31.05.2022 8C 253/2022 (8C_253/2022) Tribunal fédéral IIIe Cour de droit public (Ire Cour de droit social) 31.05.2022 8C 253/2022 (8C_253/2022) Tribunale federale III Corte di diritto pubblico (I Corte di diritto sociale) 31.05.2022 8C 253/2022 (8C_253/2022)</w:t>
      </w:r>
    </w:p>
    <w:p>
      <w:r>
        <w:t>Invalidenversicherung (Prozessvoraussetzung) | Invalidenversicherung</w:t>
      </w:r>
    </w:p>
    <w:p>
      <w:r>
        <w:t>Bundesgericht Tribunal fédéral Tribunale federale Tribunal federal 8C_253/2022 Urteil vom 31. Mai 2022 I. sozialrechtliche Abteilung Besetzung Bundesrichter Wirthlin, Präsident, Gerichtsschreiber Grünvogel. Verfahrensbeteiligte A.________, Beschwerdeführer, gegen IV-Stelle für Versicherte im Ausland IVSTA, Avenue Edmond-Vaucher 18, 1203 Genf, Beschwerdegegnerin. Gegenstand Invalidenversicherung (Prozessvoraussetzung), Beschwerde gegen das Urteil des Bundesverwaltungsgerichts vom 17. März 2022 (C-5879/2019). Nach Einsicht in die Beschwerde vom 25. April 2022 gegen das gemäss postamtlicher Bescheinigung A.________ am 31. März 2021 zugestellte Urteil des Bundesverwaltungsgerichts vom 17. März 2022, in die Mitteilung des Bundesgerichts vom 2. Mai 2022 an A.________, worin auf die gesetzlichen Formerfordernisse von Beschwerden hinsichtlich Begehren und Begründung sowie auf die nur innert der Rechtsmittelfrist noch bestehende Verbesserungsmöglichkeit hingewiesen worden ist, in die daraufhin von A.________ am 19. Mai 2022 eingereichte Eingabe,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Urteils massgeblichen Erwägungen auseinanderzusetzen; eine rein appellatorische Kritik genügt nicht (vgl. BGE 137 V 57 E. 1.3 ; 136 I 65 E. 1.3.1; BGE 134 V 53 E. 3.3; 133 IV 286 E. 1.4), dass das Bundesverwaltungsgericht in einlässlicher Würdigung der ihm vorliegenden Beweismittel dargelegt hat, weshalb die IV-Stelle für Versicherte im Ausland IVSTA dem Beschwerdeführer mit Verfügung vom 9. Oktober 2019 zu Recht keine Invalidenrente zugesprochen hat, dass es dabei insbesondere auch erklärt hat, weshalb eine allfällige gesundheitliche Verschlechterung, die nach Erlass der Verfügung vom 9. Oktober 2019 eingetreten ist, für die Frage der Rechtmässigkeit dieser Verfügung ohne Belang ist, aber allenfalls Grundlage für eine Neuanmeldung zum Leistungsbezug bei der IV-Stelle sein kann, dass der Beschwerdeführer darauf nicht näher eingeht, dass er statt dessen den Bescheid der Pensionsversicherungsanstalt B.________ vom 24. Januar 2022 und einen Bericht von Frau Dr. med. C.________ vom 26. April 2022 zu den Akten reicht und beantragt, aufgrund der sich daraus neu ergebenen Aspekte sei ihm nunmehr eine Invalidenrente zuzusprechen, dass damit dem Erfordernis einer sachbezogenen Begründung offensichtlich nicht Genüge getan ist, dass es abgesehen davon unzulässig ist, vor Bundesgericht neue Beweismittel anzurufen, ohne aufzuzeigen, inwiefern es sich dabei um solche handelt, die im Rahmen von Art. 99 Abs. 1 BGG ausnahmsweise Berücksichtigung finden können (vgl. dazu BGE 143 V 19 E. 1.2), dass deshalb im vereinfachten Verfahren nach Art. 108 Abs. 1 lit. b und Abs. 2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Bundesverwaltungsgericht, Abteilung III, und dem Bundesamt für Sozialversicherungen schriftlich mitgeteilt. Luzern, 31. Mai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