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8C_251/2020 vom 26. Mai 2020</w:t>
      </w:r>
    </w:p>
    <w:p>
      <w:r>
        <w:t>Bundesgericht, 2020-05-26, DE</w:t>
      </w:r>
    </w:p>
    <w:p>
      <w:r>
        <w:rPr>
          <w:b/>
        </w:rPr>
        <w:t xml:space="preserve">Quelle: </w:t>
      </w:r>
      <w:r>
        <w:t>https://mcp.opencaselaw.ch/entscheid/bger_8C_251_2020</w:t>
      </w:r>
    </w:p>
    <w:p>
      <w:r>
        <w:t>FR: TF 8C_251/2020 du 26 mai 2020</w:t>
      </w:r>
    </w:p>
    <w:p>
      <w:r>
        <w:t>IT: TF 8C_251/2020 del 26 maggio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8C_251/2020</w:t>
      </w:r>
    </w:p>
    <w:p>
      <w:r>
        <w:t>Urteil vom 26. Mai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Politische Gemeinde Rapperswil-Jona, Stadtrat, St. Gallerstrasse 40, 8645 Jona,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St. Gallen vom 19. März 2020 (B 2019/280).</w:t>
      </w:r>
    </w:p>
    <w:p>
      <w:r>
        <w:t>Nach Einsicht</w:t>
      </w:r>
    </w:p>
    <w:p>
      <w:r>
        <w:t>in die Beschwerde vom 23. April 2020 (Poststempel) gegen den Entscheid des Verwaltungsgerichts des Kantons St. Gallen vom 19. März 2020,</w:t>
      </w:r>
    </w:p>
    <w:p>
      <w:r>
        <w:t>in Erwägung,</w:t>
      </w:r>
    </w:p>
    <w:p>
      <w:r>
        <w:t>dass der angefochtene Entscheid gestützt auf kantonales Recht erlassene Auflagen und Weisungen an den Beschwerdeführer zum Gegenstand hat,</w:t>
      </w:r>
    </w:p>
    <w:p>
      <w:r>
        <w:t>dass mit den Auflagen und Weisungen keine unmittelbar erfolgte Kürzung oder Verweigerung der Sozialhilfeunterstützung einhergeht,</w:t>
      </w:r>
    </w:p>
    <w:p>
      <w:r>
        <w:t>dass es sich daher bei diesem Entscheid um einen Zwischenentscheid im Sinne von Art. 93 BGG handelt ( BGE 133 V 477 E. 4.2 und 4.3 S. 481 f.; 133 V 645 E. 2.1 S. 647), der nur unter den Voraussetzungen von Art. 93 Abs. 1 BGG selbstständig angefochten werden kann (statt vieler: Urteile 8C_861/2017 vom 13. Dezember 2017 und 8C_806/2014 vom 17. November 2014),</w:t>
      </w:r>
    </w:p>
    <w:p>
      <w:r>
        <w:t>dass die Zulässigkeit der Beschwerde somit - alternativ - voraussetzt, dass der Entscheid einen nicht wieder gutzumachenden Nachteil bewirken kann ( Art. 93 Abs. 1 lit. a BGG ) oder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ein Nachteil im Sinne von Art. 93 Abs. 1 lit. a BGG erst irreparabel ist, wenn er nicht später mit einem günstigen Endurteil in der Sache behoben werden könnte ( BGE 137 III 522 E. 1.3 S. 525 mit Hinweisen),</w:t>
      </w:r>
    </w:p>
    <w:p>
      <w:r>
        <w:t>dass weder solches behauptet noch ohne weiteres ersichtlich ist,</w:t>
      </w:r>
    </w:p>
    <w:p>
      <w:r>
        <w:t>dass dem Beschwerdeführer die Beschwerde gegen den Leistungskürzungsentscheid dannzumal offenstehen wird ( Art. 93 Abs. 3 BGG ; statt vieler erneut die Urteile 8C_861/2017 vom 13. Dezember 2017 und 8C_806/2014 vom 17. November 2014),</w:t>
      </w:r>
    </w:p>
    <w:p>
      <w:r>
        <w:t>dass daher bereits aus diesem Grund im vereinfachten Verfahren nach Art. 108 Abs. 1 lit. a BGG auf die Beschwerde nicht einzutreten ist,</w:t>
      </w:r>
    </w:p>
    <w:p>
      <w:r>
        <w:t>dass sie abgesehen davon auch nicht den qualifizierten Begründungsanforderungen an eine in Sozialhilfesachen geführten Beschwerde genügt (Näheres dazu im ebenfalls den Beschwerdeführer betreffende Urteil 8C_161/2020 vom 23. Februar 2020),</w:t>
      </w:r>
    </w:p>
    <w:p>
      <w:r>
        <w:t>dass gemäss Art. 64 Abs. 1 in fine BGG das Gesuch um unentgeltliche Rechtspflege wegen aussichtsloser Beschwerdeführung abzuweisen ist,</w:t>
      </w:r>
    </w:p>
    <w:p>
      <w:r>
        <w:t>dass die Gerichtskosten ausgangsgemäss dem Beschwerdeführer zu überbinden sind ( Art. 66 Abs. 1 Satz 1 und Abs. 3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 werden dem Beschwerdeführer auferlegt.</w:t>
      </w:r>
    </w:p>
    <w:p>
      <w:r>
        <w:t>4.</w:t>
      </w:r>
    </w:p>
    <w:p>
      <w:r>
        <w:t>Dieses Urteil wird den Parteien, dem Verwaltungsgericht des Kantons St. Gallen und dem Departement des Innern des Kantons St. Gallen schriftlich mitgeteilt.</w:t>
      </w:r>
    </w:p>
    <w:p>
      <w:r>
        <w:t>Luzern, 26. Mai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