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24/2016 vom 9. Februar 2016</w:t>
      </w:r>
    </w:p>
    <w:p>
      <w:r>
        <w:t>Bundesgericht, 2016-02-09, DE</w:t>
      </w:r>
    </w:p>
    <w:p>
      <w:r>
        <w:rPr>
          <w:b/>
        </w:rPr>
        <w:t xml:space="preserve">Quelle: </w:t>
      </w:r>
      <w:r>
        <w:t>https://mcp.opencaselaw.ch/entscheid/bger_8C_24_2016</w:t>
      </w:r>
    </w:p>
    <w:p>
      <w:r>
        <w:t>FR: TF 8C 24/2016 du 9 février 2016</w:t>
      </w:r>
    </w:p>
    <w:p>
      <w:r>
        <w:t>IT: TF 8C 24/2016 del 9 febbraio 2016</w:t>
      </w:r>
    </w:p>
    <w:p>
      <w:pPr>
        <w:pStyle w:val="Heading2"/>
      </w:pPr>
      <w:r>
        <w:t>Regeste</w:t>
      </w:r>
    </w:p>
    <w:p>
      <w:r>
        <w:t>Invalidenversicherung (Prozessvoraussetzung) | Invalidenversicherung</w:t>
      </w:r>
    </w:p>
    <w:p>
      <w:pPr>
        <w:pStyle w:val="Heading2"/>
      </w:pPr>
      <w:r>
        <w:t>Volltext</w:t>
      </w:r>
    </w:p>
    <w:p>
      <w:r>
        <w:t>Bundesgericht III. Öffentlich-rechtliche Abteilung 09.02.2016 8C 24/2016 (8C_24/2016) Tribunal fédéral IIIe Cour de droit public (Ire Cour de droit social) 09.02.2016 8C 24/2016 (8C_24/2016) Tribunale federale III Corte di diritto pubblico (I Corte di diritto sociale) 09.02.2016 8C 24/2016 (8C_24/2016)</w:t>
      </w:r>
    </w:p>
    <w:p>
      <w:r>
        <w:t>Invalidenversicherung (Prozessvoraussetzung) | Invalidenversicherung</w:t>
      </w:r>
    </w:p>
    <w:p>
      <w:r>
        <w:t>Bundesgericht Tribunal fédéral Tribunale federale Tribunal federal {T 0/2} 8C_24/2016 Urteil vom 9. Februar 2016 I. sozialrechtliche Abteilung Besetzung Bundesrichter Maillard, Präsident, Gerichtsschreiber Grünvogel. Verfahrensbeteiligte A.________, Beschwerdeführer, gegen IV-Stelle des Kantons Aargau, Bahnhofplatz 3C, 5000 Aarau, Beschwerdegegnerin. Gegenstand Invalidenversicherung (Prozessvoraussetzung), Beschwerde gegen den Entscheid des Versicherungsgerichts des Kantons Aargau vom 15. Dezember 2015. Nach Einsicht in die Beschwerde vom 11. Januar 2015 gegen den Nichteintretensentscheid des Versicherungsgerichts des Kantons Aargau vom 15. Dezember 2015, in die Mitteilung des Bundesgerichts vom 25. Januar 2016 an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44 - 48 BGG am 1. Februar 2016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welche Vorschriften und weshalb sie von der Vorinstanz verletzt worden sind ( BGE 134 V 53 E. 3.3 S. 60 und 133 IV 286 E 1.4 S. 287), dass deshalb eine Beschwerdeschrift, welche sich bei Nichteintretensentscheiden lediglich mit der materiellen Seite des Falles auseinandersetzt, keine sachbezogene Begründung aufweist und damit keine rechtsgenügliche Beschwerde darstellt (vgl. BGE 123 V 335 und 118 Ib 134), dass auch von einem Beschwerde führenden Laien erwartet werden darf, auf die vorinstanzliche Begründung konkret einzugehen, was umso mehr gilt, wenn er - wie vorliegend - mit Schreiben vom 25. Januar 2016 ausdrücklich auf das Erfordernis hingewiesen wurde, sich spezifisch mit den Nichteintretensgründen auseinandersetzen zu müssen, dass der Beschwerdeführer indessen innert Rechtsmittelfrist nichts Derartiges vorgebracht hat, dass deshalb auf die offensichtlich unzureichend begründete Beschwerde im vereinfachten Verfahren nach Art. 108 Abs. 1 lit. b BGG nicht einzutreten ist, dass dergestalt auch das Gesuch um unentgeltliche Rechtspflege wegen aussichtsloser Beschwerdeführung gemäss Art. 66 Abs. 1 BGG abzuweisen ist, dass indessen in Anwendung von Art. 66 Abs. 1 Satz 2 BGG umständehalber auf die Erhebung von Gerichtskosten verzichtet wird, erkennt der Präsident: 1. Auf die Beschwerde wird nicht eingetreten. 2. Das Gesuch um unentgeltliche Rechtspflege wird abgewiesen. 3. Es werden keine Gerichtskosten erhoben. 4. Dieses Urteil wird den Parteien, dem Versicherungsgericht des Kantons Aargau und dem Bundesamt für Sozialversicherungen schriftlich mitgeteilt. Luzern, 9. Februar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