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8C_245/2025 vom 10. Juni 2025</w:t>
      </w:r>
    </w:p>
    <w:p>
      <w:r>
        <w:t>Bundesgericht, 2025-06-10, DE</w:t>
      </w:r>
    </w:p>
    <w:p>
      <w:r>
        <w:rPr>
          <w:b/>
        </w:rPr>
        <w:t xml:space="preserve">Quelle: </w:t>
      </w:r>
      <w:r>
        <w:t>https://mcp.opencaselaw.ch/entscheid/bger_8C_245_2025</w:t>
      </w:r>
    </w:p>
    <w:p>
      <w:r>
        <w:t>FR: TF 8C_245/2025 du 10 juin 2025</w:t>
      </w:r>
    </w:p>
    <w:p>
      <w:r>
        <w:t>IT: TF 8C_245/2025 del 10 giugno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 April 2025 den Einspracheentscheid der Beschwerdegegnerin vom 24. Juli 2024, wonach keine über den 30. November 2023 hinausgehende Leistungspflicht für den Unfall vom 17. Mai 2021 bestehe. Dabei verneinte es in Auseinandersetzung mit den Parteivorbringen und in Würdigung der Akten einen natürlichen Kausalzusammenhang zwischen dem Ereignis und den körperlich erklärbaren Beschwerden. Eine Leistungspflicht für die psychischen sowie organisch nicht objektivierbaren Beschwerden scheitere an der fehlenden Adäquanz zum als mittelschwer, im Grenzbereich zu den schweren Ereignissen einreihbaren Unfall.</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reicht es nicht aus, Rechtsgrundsätze anzurufen, ohne diese in einen erkennbaren Zusammenhang zu den vorinstanzlichen Erwägungen zu setzen. So begründet allein der Umstand, dass das kantonale Gericht den versicherungsinternen Arztberichten vollen Beweiswert zugesprochen und in antizipierter Beweiswürdigung auf weitere Beweismassnahmen verzichtet hat, noch keine Verletzung der Untersuchungsmaxime, geschweige denn des Anspruchs auf rechtliches Gehör ( Art. 29 Abs. 2 BV ). Inwiefern der Vertrauensschutz nach Art. 9 BV das Einstellen von bisher erbrachten Leistungen verbieten soll, wird ebenso wenig näher ausgeführt. Schliesslich reicht es auch nicht aus, unter Verweis auf den Unfallhergang und die psychiatrische Behandlung pauschal eine fehlerhafte Adäquanzbeurteilung zu behaupten.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