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8C_245/2023 vom 15. Juni 2023</w:t>
      </w:r>
    </w:p>
    <w:p>
      <w:r>
        <w:t>Bundesgericht, 2023-06-15, DE</w:t>
      </w:r>
    </w:p>
    <w:p>
      <w:r>
        <w:rPr>
          <w:b/>
        </w:rPr>
        <w:t xml:space="preserve">Quelle: </w:t>
      </w:r>
      <w:r>
        <w:t>https://mcp.opencaselaw.ch/entscheid/bger_8C_245_2023</w:t>
      </w:r>
    </w:p>
    <w:p>
      <w:r>
        <w:t>FR: TF 8C_245/2023 du 15 juin 2023</w:t>
      </w:r>
    </w:p>
    <w:p>
      <w:r>
        <w:t>IT: TF 8C_245/2023 del 15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schrieb in der angefochtenen Verfügung vom 6. April 2023 die von der Beschwerdeführerin gegen die Verfügung der Beschwerdegegnerin vom 2. Dezember 2022 erhobene Beschwerde als durch Rückzug erledigt ab. Dabei auferlegte es der Beschwerdeführerin Gerichtskosten in der Höhe von Fr. 200.-.</w:t>
      </w:r>
    </w:p>
    <w:p>
      <w:r>
        <w:rPr>
          <w:b/>
        </w:rPr>
        <w:t>E. 3</w:t>
      </w:r>
    </w:p>
    <w:p>
      <w:r>
        <w:t>Die Beschwerdeführerin zeigt nicht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Sie übersieht, dass die Beschwerdegegnerin ihr mit der neuen Verfügung vom 19. Januar 2023 zwar betragsmässig eine höhere Invalidenrente als am 2. Dezember 2022 verfügt zugesprochen hat, indessen umgekehrt den Anspruchsbeginn statt auf den 1. Mai 2021 erst auf den 1. April 2022 gelegt hat.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