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8C_244/2017 vom 24. April 2017</w:t>
      </w:r>
    </w:p>
    <w:p>
      <w:r>
        <w:t>Bundesgericht, 2017-04-24, IT</w:t>
      </w:r>
    </w:p>
    <w:p>
      <w:r>
        <w:rPr>
          <w:b/>
        </w:rPr>
        <w:t xml:space="preserve">Quelle: </w:t>
      </w:r>
      <w:r>
        <w:t>https://mcp.opencaselaw.ch/entscheid/bger_8C_244_2017</w:t>
      </w:r>
    </w:p>
    <w:p>
      <w:r>
        <w:t>FR: TF 8C_244/2017 du 24 avril 2017</w:t>
      </w:r>
    </w:p>
    <w:p>
      <w:r>
        <w:t>IT: TF 8C_244/2017 del 24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Nella misura in cui è ammissibile, la domanda di revisione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alla Segreteria di Stato dell'economia (SECO).</w:t>
      </w:r>
    </w:p>
    <w:p>
      <w:r>
        <w:t>Lucerna, 24 aprile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