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8C_243/2013 vom 25. Juni 2013</w:t>
      </w:r>
    </w:p>
    <w:p>
      <w:r>
        <w:t>Bundesgericht, 2013-06-25, DE</w:t>
      </w:r>
    </w:p>
    <w:p>
      <w:r>
        <w:rPr>
          <w:b/>
        </w:rPr>
        <w:t xml:space="preserve">Quelle: </w:t>
      </w:r>
      <w:r>
        <w:t>https://mcp.opencaselaw.ch/entscheid/bger_8C_243_2013</w:t>
      </w:r>
    </w:p>
    <w:p>
      <w:r>
        <w:t>FR: TF 8C_243/2013 du 25 juin 2013</w:t>
      </w:r>
    </w:p>
    <w:p>
      <w:r>
        <w:t>IT: TF 8C_243/2013 del 25 giugno 2013</w:t>
      </w:r>
    </w:p>
    <w:p>
      <w:pPr>
        <w:pStyle w:val="Heading2"/>
      </w:pPr>
      <w:r>
        <w:t>Erwägungen</w:t>
      </w:r>
    </w:p>
    <w:p>
      <w:r>
        <w:rPr>
          <w:b/>
        </w:rPr>
        <w:t>E. 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ist - von hier nicht interessierenden Ausnahmen abgesehen - die Beschwerde in Anwendung von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2.1</w:t>
      </w:r>
    </w:p>
    <w:p>
      <w:r>
        <w:t>Damit der Entscheid einer letzten kantonalen Instanz als Endentscheid im Sinne von Art. 90 BGG qualifiziert werden kann, muss er das Verfahren vor der ersten Instanz abschliessen (Botschaft zur Totalrevision der Bundesrechtspflege vom 28. Februar 2001, BBl 2001 4332; Bernard Corboz, in: Commentaire de la LTF, 2009, N. 9 zu Art. 90 BGG ).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 BGE 133 V 477 E. 4.1.3 S. 481, Urteil 9C_740/2008 vom 30. Oktober 2008 E. 1). Anders wäre lediglich zu entscheiden, wenn durch den Entscheid der letzten kantonalen Instanz ein Zwischenentscheid der ersten Instanz umgestossen und das Verfahren vor erster Instanz damit abgeschlossen würde (in BGE 136 V 156 nicht publizierte E. 1.2 des Urteils 8C_699/2009 vom 22. April 2010).</w:t>
      </w:r>
    </w:p>
    <w:p>
      <w:r>
        <w:rPr>
          <w:b/>
        </w:rPr>
        <w:t>E. 2.2</w:t>
      </w:r>
    </w:p>
    <w:p>
      <w:r>
        <w:t>Mit dem Entscheid des kantonalen Gerichts vom 20. Februar 2013 über die unentgeltliche Verbeiständung im Administrativverfahren und die Parteientschädigung im Beschwerdeverfahren wurde das vor der IV-Stelle hängige Verfahren, in welchem zur Hauptsache die Zusprechung oder Verweigerung von Leistungen der Invalidenversicherung zur Diskussion steht, nicht abgeschlossen. Beurteilt wurden einzig die im Laufe des Hauptverfahrens aktuell gewordenen Aspekte der unentgeltlichen Verbeiständung im Verwaltungsverfahren einerseits und der Festsetzung der Parteientschädigung im kantonalen Rechtsmittelverfahren andererseits. Zum materiell streitigen Rechtsverhältnis - einem allfälligen Leistungsanspruch gegenüber der Invalidenversicherung also - wurde nicht Stellung genommen. Der vorinstanzliche Entscheid vom 20. Februar 2013 stellt demnach einen Zwischenentscheid dar.</w:t>
      </w:r>
    </w:p>
    <w:p>
      <w:r>
        <w:rPr>
          <w:b/>
        </w:rPr>
        <w:t>E. 3</w:t>
      </w:r>
    </w:p>
    <w:p>
      <w:r>
        <w:t>Als Zwischenentscheid ist der kantonale Entscheid vom 20. Februar 2013 nur unter den in Art. 93 Abs. 1 lit. a oder b BGG genannten Voraussetzungen (vgl. E. 1 hievor) anfechtbar.</w:t>
      </w:r>
    </w:p>
    <w:p>
      <w:r>
        <w:rPr>
          <w:b/>
        </w:rPr>
        <w:t>E. 3.1</w:t>
      </w:r>
    </w:p>
    <w:p>
      <w:r>
        <w:t>Eine Berufung auf die in lit. b von Art. 93 Abs. 1 BGG alternativ genannte Prozessvoraussetzung fällt von vornherein ausser Betracht, weil ein bundesgerichtliches Urteil über die Parteientschädigung im kantonalen Rechtsmittelverfahren über den zur Hauptsache streitigen Leistungsanspruch gegenüber der Invalidenversicherung nichts aussagen würde und in diesem Punkt deshalb auch bei einer Beschwerdegutheissung nicht zu einem Endentscheid führen könnte.</w:t>
      </w:r>
    </w:p>
    <w:p>
      <w:r>
        <w:rPr>
          <w:b/>
        </w:rPr>
        <w:t>E. 3.2</w:t>
      </w:r>
    </w:p>
    <w:p>
      <w:r>
        <w:t>Ein im Sinne von Art. 93 Abs. 1 lit. a BGG nicht wieder gutzumachender Nachteil ist rechtlicher Natur und auch mit einem für die Beschwerde führende Partei günstigen Endentscheid nicht oder nicht vollständig behebbar ( BGE 133 V 645 E. 2.1 S. 647 mit Hinweisen). Die Kosten- und Entschädigungsregelung in einem Zwischenentscheid bewirkt als solche in der Regel keinen nicht wieder gutzumachenden Nachteil (vgl. BGE 133 V 477 E. 5.2 S. 483 ff., 133 V 645 E. 2.1. S. 647; Urteil 9C_567/2008 vom 30. Oktober 2008, E. 2.2).</w:t>
      </w:r>
    </w:p>
    <w:p>
      <w:r>
        <w:rPr>
          <w:b/>
        </w:rPr>
        <w:t>E. 3.3</w:t>
      </w:r>
    </w:p>
    <w:p>
      <w:r>
        <w:t>Der Zwischenentscheid vom 20. Februar 2013 wird bezüglich der Höhe der zugesprochenen Parteientschädigung mittels Beschwerde gegen den Endentscheid anfechtbar sein ( Art. 93 Abs. 3 BGG ). Gelangt der Streit nicht mehr vor das kantonale Gericht, etwa weil die IV-Stelle auf Grund der Ergebnisse ihrer weiteren Abklärungen voll zu Gunsten der Versicherten entscheidet, kann gegen deren Verfügung direkt Beschwerde in öffentlich-rechtlichen Angelegenheiten beim Bundesgericht erhoben werden und es können dabei die betreffenden Punkte gerügt werden ( BGE 133 V 642 E. 5.5 S. 644 mit Hinweis; Urteile 9C_319/2009 vom 30. April 2009 E. 1 [in fine] und 9C_567/2008 vom 30. Oktober 2008, E. 4.2).</w:t>
      </w:r>
    </w:p>
    <w:p>
      <w:r>
        <w:rPr>
          <w:b/>
        </w:rPr>
        <w:t>E. 3.4</w:t>
      </w:r>
    </w:p>
    <w:p>
      <w:r>
        <w:t>Weil keine der Prozessvoraussetzungen nach Art. 93 Abs. 1 lit. a oder b BGG erfüllt ist, kann auf die gegen den kantonalen Gerichtsentscheid vom 20. Februar 2013 erhobene Beschwerde nicht eingetreten werden. Dabei kann offengelassen werden, ob ansonsten der Beschwerdeführer selbst oder aber dessen Klientin zur Rechtsmittelergreifung berechtigt wären.</w:t>
      </w:r>
    </w:p>
    <w:p>
      <w:r>
        <w:rPr>
          <w:b/>
        </w:rPr>
        <w:t>E. 4</w:t>
      </w:r>
    </w:p>
    <w:p>
      <w:r>
        <w:t>Bei diesem Verfahrensausgang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