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8C_242/2023 vom 12. Mai 2023</w:t>
      </w:r>
    </w:p>
    <w:p>
      <w:r>
        <w:t>Bundesgericht, 2023-05-12, DE</w:t>
      </w:r>
    </w:p>
    <w:p>
      <w:r>
        <w:rPr>
          <w:b/>
        </w:rPr>
        <w:t xml:space="preserve">Quelle: </w:t>
      </w:r>
      <w:r>
        <w:t>https://mcp.opencaselaw.ch/entscheid/bger_8C_242_2023</w:t>
      </w:r>
    </w:p>
    <w:p>
      <w:r>
        <w:t>FR: TF 8C_242/2023 du 12 mai 2023</w:t>
      </w:r>
    </w:p>
    <w:p>
      <w:r>
        <w:t>IT: TF 8C_242/2023 del 12 maggio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Im Streit steht die Unterstellung der Beschwerdeführerin unter die obligatorische Unfallversicherung bei der Beschwerdegegnerin, womit kein Anwendungsfall von Art. 97 Abs. 2 BGG gegeben ist (vgl. dazu etwa Urteil 8C_201/2019 vom 6. August 2019 E. 1.2). Hinsichtlich allfälliger Sachverhaltsrügen gilt demnach die qualifizierte Rügepflicht nach Art. 97 Abs. 1 BGG .</w:t>
      </w:r>
    </w:p>
    <w:p>
      <w:r>
        <w:rPr>
          <w:b/>
        </w:rPr>
        <w:t>E. 3</w:t>
      </w:r>
    </w:p>
    <w:p>
      <w:r>
        <w:t>Die Vorinstanz legte im angefochtenen Urteil vom 22. Februar 2023 in Auseinandersetzung mit den Parteivorbringen und in Würdigung der Akten dar, weshalb die Beschwerdegegnerin als Betrieb gemäss Art. 66 Abs. 1 lit. b UVG in Verbindung mit Art. 73 lit. e UVV zu qualifizieren ist, deren Angestellte bei der Beschwerdegegnerin obligatorisch unfallversichert sind.</w:t>
      </w:r>
    </w:p>
    <w:p>
      <w:r>
        <w:rPr>
          <w:b/>
        </w:rPr>
        <w:t>E. 4</w:t>
      </w:r>
    </w:p>
    <w:p>
      <w:r>
        <w:t>Die Beschwerdeführerin zeigt nicht auf, inwieweit die von der Vorinstanz in diesem Zusammenhang getroffenen Sachverhaltsfeststellungen offensichtlich unrichtig im Sinne von Art. 97 Abs. 1 BGG , das heisst willkürlich ( BGE 146 IV 88 E. 1.3.1 f.; 140 III 115 E. 2; je mit Hinweisen) sein könnten. Genauso wenig legt sie dar, inwiefern die darauf beruhenden Erwägungen gegen Bundesrecht verstossen oder einen anderen Beschwerdegrund (vgl. Art. 95 lit. a-e BGG ) gesetzt haben sollen. Insbesondere genügt es nicht, lediglich die Verfügung bzw. den diese ersetzenden Einspracheentscheid der Beschwerdegegnerin zu kritisieren, ohne auch auf diesbezüglichen Erwägungen der Vorinstanz näher einzugehen. Weshalb die von der Beschwerdeführerin überdies angerufene Verordnung 2 zum Arbeitsgesetz für die Frage nach der Versicherungspflicht bei der Beschwerdegegnerin von Bedeutung sein soll, legt sie ebenso wenig dar.</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