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241/2017 vom 4. Mai 2017</w:t>
      </w:r>
    </w:p>
    <w:p>
      <w:r>
        <w:t>Bundesgericht, 2017-05-04, DE</w:t>
      </w:r>
    </w:p>
    <w:p>
      <w:r>
        <w:rPr>
          <w:b/>
        </w:rPr>
        <w:t xml:space="preserve">Quelle: </w:t>
      </w:r>
      <w:r>
        <w:t>https://mcp.opencaselaw.ch/entscheid/bger_8C_241_2017</w:t>
      </w:r>
    </w:p>
    <w:p>
      <w:r>
        <w:t>FR: TF 8C 241/2017 du 4 mai 2017</w:t>
      </w:r>
    </w:p>
    <w:p>
      <w:r>
        <w:t>IT: TF 8C 241/2017 del 4 maggio 2017</w:t>
      </w:r>
    </w:p>
    <w:p>
      <w:pPr>
        <w:pStyle w:val="Heading2"/>
      </w:pPr>
      <w:r>
        <w:t>Regeste</w:t>
      </w:r>
    </w:p>
    <w:p>
      <w:r>
        <w:t>Unfallversicherung (Prozessvoraussetzung) | Unfallversicherung</w:t>
      </w:r>
    </w:p>
    <w:p>
      <w:pPr>
        <w:pStyle w:val="Heading2"/>
      </w:pPr>
      <w:r>
        <w:t>Volltext</w:t>
      </w:r>
    </w:p>
    <w:p>
      <w:r>
        <w:t>Bundesgericht III. Öffentlich-rechtliche Abteilung 04.05.2017 8C 241/2017 (8C_241/2017) Tribunal fédéral IIIe Cour de droit public (Ire Cour de droit social) 04.05.2017 8C 241/2017 (8C_241/2017) Tribunale federale III Corte di diritto pubblico (I Corte di diritto sociale) 04.05.2017 8C 241/2017 (8C_241/2017)</w:t>
      </w:r>
    </w:p>
    <w:p>
      <w:r>
        <w:t>Unfallversicherung (Prozessvoraussetzung) | Unfallversicherung</w:t>
      </w:r>
    </w:p>
    <w:p>
      <w:r>
        <w:t>Bundesgericht Tribunal fédéral Tribunale federale Tribunal federal {T 0/2} 8C_241/2017 Urteil vom 4. Mai 2017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Versicherungsgerichts des Kantons Aargau vom 14. Februar 2017. Nach Einsicht in die Beschwerde vom 28. März 2017 (Poststempel) gegen den Entscheid des Versicherungsgerichts des Kantons Aargau vom 14. Februar 2017, in die Mitteilung des Bundesgerichts vom 31. März 2017 an A.________, worin auf die gesetzlichen Formerfordernisse von Beschwerden hinsichtlich Begehren und Begründung sowie auf die nur innert der Rechtsmittelfrist noch bestehende Verbesserungsmöglichkeit hingewiesen worden ist, in die daraufhin von A.________ am 6. April 2017 eingereichte Eingabe (Poststempel),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den Einspracheentscheid der Suva vom 6. September 2016 bestätigte, wonach die vom Versicherten über den 31. März 2014 hinaus geklagten Beschwerden nicht mehr in einem kausalen Zusammenhang zum am 16. Januar 2013 beim Sprung über eine Hecke erlittenen Unfall stünden, was den Unfallversicherer zur Verweigerung weiterer Leistungen auf diesen Zeitpunkt hin berechtige, dass sie dabei insbesondere näher darlegte, - weshalb für die Kausalitätsfrage der körperlichen Beschwerden auf die Berichte der Dres. med. B.________ vom 18. Februar 2014 und C.________ vom 16. November 2015 abgestellt werden könne und - weshalb überdies allfällig vorhandene psychische Probleme an der nach BGE 129 V 177 E. 4.1 S. 183 f. vorzunehmenden Adäquanzprüfung scheitern würden, dass der Beschwerdeführer darauf nicht näher eingeht, statt dessen allein einen im Rahmen von Abklärungen der Invalidenversicherung am 7. Januar 2016 gegenüber dem Bundesverwaltungsgericht im Verfahren C-4354/2015 abgegebenen Bericht des RAD-Arztes med. pract. D.________ anruft, ohne auch nur ansatzweise aufzuzeigen, inwiefern dieser Rückschlüsse auf die für das Unfallversicherungsverfahren entscheidende Kausalitätsfrage erlauben könnte, dass dieser Begründungsmangel offensichtlich ist, dass daher auf die Beschwerde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Aargau und dem Bundesamt für Gesundheit schriftlich mitgeteilt. Luzern, 4.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