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8C_238/2025 vom 13. Mai 2025</w:t>
      </w:r>
    </w:p>
    <w:p>
      <w:r>
        <w:t>Bundesgericht, 2025-05-13, DE</w:t>
      </w:r>
    </w:p>
    <w:p>
      <w:r>
        <w:rPr>
          <w:b/>
        </w:rPr>
        <w:t xml:space="preserve">Quelle: </w:t>
      </w:r>
      <w:r>
        <w:t>https://mcp.opencaselaw.ch/entscheid/bger_8C_238_2025</w:t>
      </w:r>
    </w:p>
    <w:p>
      <w:r>
        <w:t>FR: TF 8C_238/2025 du 13 mai 2025</w:t>
      </w:r>
    </w:p>
    <w:p>
      <w:r>
        <w:t>IT: TF 8C_238/2025 del 13 maggio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20. Februar 2025 die vom Beschwerdegegner gestützt auf Art. 30 Abs. 1 lit. d AVIG verfügte Einstellung des Beschwerdeführers in der Anspruchsberechtigung auf Arbeitslosenentschädigung für die Dauer von 38 Tagen (Einspracheentscheid vom 4. Juli 2024).</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führt er aus, weshalb die darauf beruhenden Erwägungen gegen Bundesrecht verstossen oder einen anderen Beschwerdegrund (vgl. Art. 95 lit. a-e BGG ) gesetzt haben könnten. Stattdessen kritisiert er nunmehr erstmals vor Bundesgericht die Höhe des ihm bei der zugewiesenen Arbeit angebotenen Lohnes pauschal als zu tief. Inwiefern damit kein den Anforderungen nach Art. 16 Abs. 2 lit. i AVIG genügender Lohn erzielt worden wäre, wird nicht dargetan.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