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233/2017 vom 12. April 2017</w:t>
      </w:r>
    </w:p>
    <w:p>
      <w:r>
        <w:t>Bundesgericht, 2017-04-12, DE</w:t>
      </w:r>
    </w:p>
    <w:p>
      <w:r>
        <w:rPr>
          <w:b/>
        </w:rPr>
        <w:t xml:space="preserve">Quelle: </w:t>
      </w:r>
      <w:r>
        <w:t>https://mcp.opencaselaw.ch/entscheid/bger_8C_233_2017</w:t>
      </w:r>
    </w:p>
    <w:p>
      <w:r>
        <w:t>FR: TF 8C 233/2017 du 12 avril 2017</w:t>
      </w:r>
    </w:p>
    <w:p>
      <w:r>
        <w:t>IT: TF 8C 233/2017 del 12 aprile 2017</w:t>
      </w:r>
    </w:p>
    <w:p>
      <w:pPr>
        <w:pStyle w:val="Heading2"/>
      </w:pPr>
      <w:r>
        <w:t>Regeste</w:t>
      </w:r>
    </w:p>
    <w:p>
      <w:r>
        <w:t>Arbeitslosenversicherung (Prozessvoraussetzung) | Arbeitslosenversicherung</w:t>
      </w:r>
    </w:p>
    <w:p>
      <w:pPr>
        <w:pStyle w:val="Heading2"/>
      </w:pPr>
      <w:r>
        <w:t>Volltext</w:t>
      </w:r>
    </w:p>
    <w:p>
      <w:r>
        <w:t>Bundesgericht III. Öffentlich-rechtliche Abteilung 12.04.2017 8C 233/2017 (8C_233/2017) Tribunal fédéral IIIe Cour de droit public (Ire Cour de droit social) 12.04.2017 8C 233/2017 (8C_233/2017) Tribunale federale III Corte di diritto pubblico (I Corte di diritto sociale) 12.04.2017 8C 233/2017 (8C_233/2017)</w:t>
      </w:r>
    </w:p>
    <w:p>
      <w:r>
        <w:t>Arbeitslosenversicherung (Prozessvoraussetzung) | Arbeitslosenversicherung</w:t>
      </w:r>
    </w:p>
    <w:p>
      <w:r>
        <w:t>Bundesgericht Tribunal fédéral Tribunale federale Tribunal federal {T 0/2} 8C_233/2017 Urteil vom 12. April 2017 I. sozialrechtliche Abteilung Besetzung Bundesrichter Maillard, Präsident, Gerichtsschreiber Grünvogel. Verfahrensbeteiligte A.________, Beschwerdeführer, gegen Unia Arbeitslosenkasse, Strassburgstrasse 11, 8004 Zürich, Beschwerdegegnerin. Gegenstand Arbeitslosenversicherung (Prozessvoraussetzung), Beschwerde gegen den Entscheid des Sozialversicherungsgerichts des Kantons Zürich vom 8. Februar 2017. Nach Einsicht in die Beschwerde vom 27. März 2017 (Poststempel) gegen den Entscheid des Sozialversicherungsgerichts des Kantons Zürich vom 8. Februar 2017,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die Anrechnung des vom Beschwerdeführer bei der B.________ AG erzielten Einkommens bei der Taggeldbemessung als Zwischenverdienst durch die Arbeitslosenkasse bestätigte, dabei insbesondere - die dort geleisteten Arbeitsstunden mit jenen, wie er sie zuletzt bei der C.________ AG ausgeübt hatte, verglich und dabei erkannte, zusammen lägen sie noch innerhalb der in einer Vollzeitstelle üblicherweise zu absolvierenden Arbeitszeit, was ungeachtet des Umstandes, dass die Arbeit nachts und in den frühen Morgenstunden ausgeübt werde, gegen die Annahme eines gemäss Art. 24 Abs. 3 in Verbindung mit Art. 23 Abs. 3 AVIG nicht als Zwischenverdienst anrechenbaren, sogenannten Nebenverdienstes spreche; - die in diesem beiden Tätigkeiten im Jahr 2011 erzielten Verdienste einander gegenüberstellte und so zum Schluss gelangte, die bei der B.________ AG erzielten Einkünfte würden einen nicht unwesentlichen Anteil am Gesamteinkommen darstellen, was auch unter diesem Gesichtspunkt den Rahmen eines blossen Nebenverdienstes sprengen würde, dass der Beschwerdeführer darauf nicht hinreichend eingeht, wenn er geltend macht, diese beiden Tätigkeiten seien voneinander völlig unabhängig, weil sie zu unterschiedlichen Tageszeiten ausgeübt worden seien, dass er auch sonst nicht näher aufzeigt, inwiefern die vorinstanzliche Sachverhaltsfeststellung - soweit überhaupt beanstandet - im Sinne von Art. 97 Abs. 1 BGG unzutreffend und die darauf beruhenden, endlich zur Bestätigung der wegen unterbliebener Meldung der bei der B.________ AG erzielten Verdienste zur Rückerstattungsforderung der Arbeitslosenkasse in der Höhe von Fr. 9'475.10 führenden Erwägungen rechtsfehlerhaft sein sollen,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dem Staatssekretariat für Wirtschaft (SECO) und dem Amt für Wirtschaft und Arbeit des Kantons Zürich schriftlich mitgeteilt. Luzern, 12. April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