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8C_233/2016 vom 8. April 2016</w:t>
      </w:r>
    </w:p>
    <w:p>
      <w:r>
        <w:t>Bundesgericht, 2016-04-08, DE</w:t>
      </w:r>
    </w:p>
    <w:p>
      <w:r>
        <w:rPr>
          <w:b/>
        </w:rPr>
        <w:t xml:space="preserve">Quelle: </w:t>
      </w:r>
      <w:r>
        <w:t>https://mcp.opencaselaw.ch/entscheid/bger_8C_233_2016</w:t>
      </w:r>
    </w:p>
    <w:p>
      <w:r>
        <w:t>FR: TF 8C_233/2016 du 8 avril 2016</w:t>
      </w:r>
    </w:p>
    <w:p>
      <w:r>
        <w:t>IT: TF 8C_233/2016 del 8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8C_233/2016</w:t>
      </w:r>
    </w:p>
    <w:p>
      <w:r>
        <w:t>Urteil vom 8. April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Materie unbekannt,</w:t>
      </w:r>
    </w:p>
    <w:p>
      <w:r>
        <w:t>Beschwerde gegen den Entscheid</w:t>
      </w:r>
    </w:p>
    <w:p>
      <w:r>
        <w:t>einer unbekannten Vorinstanz.</w:t>
      </w:r>
    </w:p>
    <w:p>
      <w:r>
        <w:t>Nach Einsicht</w:t>
      </w:r>
    </w:p>
    <w:p>
      <w:r>
        <w:t>in die Beschwerde des A.________ vom 7. März 2016 (Poststempel) gegen einen unbekannten Entscheid,</w:t>
      </w:r>
    </w:p>
    <w:p>
      <w:r>
        <w:t>in die Verfügung des Bundesgerichts vom 8. März 2016, worin A.________ aufgefordert wurde, den Formmangel der fehlenden Beilage (vorinstanzlicher Entscheid) gemäss Art. 42 Abs. 5 BGG bis spätestens am 4. April 2016 zu beheben, ansonsten die Rechtsschrift unbeachtet bleibe,</w:t>
      </w:r>
    </w:p>
    <w:p>
      <w:r>
        <w:t>in Erwägung,</w:t>
      </w:r>
    </w:p>
    <w:p>
      <w:r>
        <w:t>dass der Beschwerdeführer den ihm vom Gericht angezeigten Formmangel gemäss Art. 42 Abs. 5 BGG nicht innerhalb der mit Verfügung vom 8. März 2016 angesetzten, am 4. April 2016abgelaufenen ( Art. 48 Abs. 1 BGG ) Nachfrist behoben hat, weshalb bereits aus diesem Grunde ein unzulässiges Rechtsmittel vorliegt,</w:t>
      </w:r>
    </w:p>
    <w:p>
      <w:r>
        <w:t>dass überdies die Beschwerde vom 25. bzw. 27. Februar 2016 den weiteren, in Art. 42 Abs. 1 und 2 BGG statuierten Formerfordernissen klarerweise nicht zu genügen vermag - obwohl das Bundesgericht den Beschwerdeführer auf die entsprechenden Anforderungen an Beschwerden schon in früheren Verfahren ausdrücklich hingewiesen hat -, weshalb auch insoweit auf das Rechtsmittel wegen offensichtlicher Unzulässigkeit nicht eingetreten werden kann (vgl. BGE 140 III 86 E. 2 S. 88, 136 I 65 E. 1.3.1 S. 68 und 134 II 244 E. 2.1 S. 245 f.),</w:t>
      </w:r>
    </w:p>
    <w:p>
      <w:r>
        <w:t>dass demzufolge im vereinfachten Verfahren nach Art. 108 Abs. 1 lit. a und b BGG auf die Beschwerde nicht einzutreten ist und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8. April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