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22/2020 vom 3. Februar 2020</w:t>
      </w:r>
    </w:p>
    <w:p>
      <w:r>
        <w:t>Bundesgericht, 2020-02-03, DE</w:t>
      </w:r>
    </w:p>
    <w:p>
      <w:r>
        <w:rPr>
          <w:b/>
        </w:rPr>
        <w:t xml:space="preserve">Quelle: </w:t>
      </w:r>
      <w:r>
        <w:t>https://mcp.opencaselaw.ch/entscheid/bger_8C_22_2020</w:t>
      </w:r>
    </w:p>
    <w:p>
      <w:r>
        <w:t>FR: TF 8C 22/2020 du 3 février 2020</w:t>
      </w:r>
    </w:p>
    <w:p>
      <w:r>
        <w:t>IT: TF 8C 22/2020 del 3 febbraio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03.02.2020 8C 22/2020 (8C_22/2020) Tribunal fédéral IIIe Cour de droit public (Ire Cour de droit social) 03.02.2020 8C 22/2020 (8C_22/2020) Tribunale federale III Corte di diritto pubblico (I Corte di diritto sociale) 03.02.2020 8C 22/2020 (8C_22/2020)</w:t>
      </w:r>
    </w:p>
    <w:p>
      <w:r>
        <w:t>Unfallversicherung (Prozessvoraussetzung) | Unfallversicherung</w:t>
      </w:r>
    </w:p>
    <w:p>
      <w:r>
        <w:t>Bundesgericht Tribunal fédéral Tribunale federale Tribunal federal 8C_22/2020 Urteil vom 3. Februar 2020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Basel-Stadt vom 10. Dezember 2019 (UV.2019.51). Nach Einsicht in die Beschwerde vom 12. Januar 2020 (Poststempel) gegen den Nichteintretensentscheid des Sozialversicherungsgerichts des Kantons Basel-Stadt vom 10. Dezember 2019, in die Mitteilung des Bundesgerichts vom 14. Januar 2020 an A.________, worin auf die gesetzlichen Formerfordernisse von Beschwerden hinsichtlich Begehren und Begründung sowie auf die nur innert der Rechtsmittelfrist noch bestehende Verbesserungsmöglichkeit hingewiesen worden ist, in die daraufhin von A.________ am 17. Januar 2020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133 IV 286 E. 1.4 S. 287 und 123 V 335; 118 Ib 134 ), dass das kantonale Gericht auf die bei ihm Anfang Dezember gegen die Einspracheentscheide der Suva vom 28. Juni und 1. Juli 2019 eingereichte Beschwerde mit der Begründung nicht eingetreten ist, - dass das Rechtsmittel ausserhalb der Rechtsmittelfristen eingereicht worden sei und - dass keine Gründe ersichtlich seien, die eine Wiederherstellung der versäumten Fristen erlauben würden, dass der Beschwerdeführer darauf mit keinem Wort eingeht, statt dessen ausserhalb davon Liegendes vorbringt,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Basel-Stadt und dem Bundesamt für Gesundheit schriftlich mitgeteilt. Luzern, 3. Februar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