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8C_226/2025 vom 3. Juni 2025</w:t>
      </w:r>
    </w:p>
    <w:p>
      <w:r>
        <w:t>Bundesgericht, 2025-06-03, DE</w:t>
      </w:r>
    </w:p>
    <w:p>
      <w:r>
        <w:rPr>
          <w:b/>
        </w:rPr>
        <w:t xml:space="preserve">Quelle: </w:t>
      </w:r>
      <w:r>
        <w:t>https://mcp.opencaselaw.ch/entscheid/bger_8C_226_2025</w:t>
      </w:r>
    </w:p>
    <w:p>
      <w:r>
        <w:t>FR: TF 8C_226/2025 du 3 juin 2025</w:t>
      </w:r>
    </w:p>
    <w:p>
      <w:r>
        <w:t>IT: TF 8C_226/2025 del 3 giugno 2025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8C_226/2025</w:t>
      </w:r>
    </w:p>
    <w:p>
      <w:r>
        <w:t>Urteil vom 3. Juni 2025</w:t>
      </w:r>
    </w:p>
    <w:p>
      <w:r>
        <w:t>IV. öffentlich-rechtliche Abteilung</w:t>
      </w:r>
    </w:p>
    <w:p>
      <w:r>
        <w:t>Besetzung</w:t>
      </w:r>
    </w:p>
    <w:p>
      <w:r>
        <w:t>Bundesrichterin Viscione, Präsidentin,</w:t>
      </w:r>
    </w:p>
    <w:p>
      <w:r>
        <w:t>Gerichtsschreiber Grünvogel.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Stadt Zürich, vertreten durch das Sozialdepartement, Departementssekretariat, Verwaltungszentrum Werd, Werdstrasse 75, 8004 Zürich,</w:t>
      </w:r>
    </w:p>
    <w:p>
      <w:r>
        <w:t>Beschwerdegegnerin.</w:t>
      </w:r>
    </w:p>
    <w:p>
      <w:r>
        <w:t>Gegenstand</w:t>
      </w:r>
    </w:p>
    <w:p>
      <w:r>
        <w:t>Sozialhilfe (Prozessvoraussetzung),</w:t>
      </w:r>
    </w:p>
    <w:p>
      <w:r>
        <w:t>Beschwerde gegen die Verfügung des Verwaltungsgerichts des Kantons Zürich vom 3. März 2025 (VB.2025.00141).</w:t>
      </w:r>
    </w:p>
    <w:p>
      <w:r>
        <w:t>Nach Einsicht</w:t>
      </w:r>
    </w:p>
    <w:p>
      <w:r>
        <w:t>in die Beschwerde vom 2. April 2025 (Poststempel) gegen die Nichteintretensverfügung des Verwaltungsgerichts des Kantons Zürich vom 3. März 2025,</w:t>
      </w:r>
    </w:p>
    <w:p>
      <w:r>
        <w:t>in die Verfügung vom 5. Mai 2025, mit welcher das im Anschluss an die Kostenvorschussverfügung vom 16. April 2025 gestellte Gesuch um unentgeltliche Rechtspflege abgewiesen und A.________ zur Bezahlung des Kostenvorschusses innert einer nicht verlängerbaren Nachfrist bis zum 26. Mai 2025 verpflichtet wurde, ansonsten auf das Rechtsmittel nicht eingetreten werde,</w:t>
      </w:r>
    </w:p>
    <w:p>
      <w:r>
        <w:t>in die weiteren Verfahrensakten,</w:t>
      </w:r>
    </w:p>
    <w:p>
      <w:r>
        <w:t>in Erwägung,</w:t>
      </w:r>
    </w:p>
    <w:p>
      <w:r>
        <w:t>dass der Beschwerdeführer den Vorschuss auch innerhalb der Nachfrist nicht geleistet hat,</w:t>
      </w:r>
    </w:p>
    <w:p>
      <w:r>
        <w:t>dass deshalb gestützt auf Art. 62 Abs. 3 BGG im vereinfachten Verfahren nach Art. 108 Abs. 1 lit. a BGG auf die Beschwerde nicht einzutreten ist und der Beschwerdeführer nach Art. 66 Abs. 1 und 3 BGG kostenpflichtig wird,</w:t>
      </w:r>
    </w:p>
    <w:p>
      <w:r>
        <w:t>erkennt die Präsidentin: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Die Gerichtskosten von Fr. 200.- werden dem Beschwerdeführer auferlegt.</w:t>
      </w:r>
    </w:p>
    <w:p>
      <w:r>
        <w:t>3.</w:t>
      </w:r>
    </w:p>
    <w:p>
      <w:r>
        <w:t>Dieses Urteil wird den Parteien, dem Verwaltungsgericht des Kantons Zürich und dem Bezirksrat Zürich schriftlich mitgeteilt.</w:t>
      </w:r>
    </w:p>
    <w:p>
      <w:r>
        <w:t>Luzern, 3. Juni 2025</w:t>
      </w:r>
    </w:p>
    <w:p>
      <w:r>
        <w:t>Im Namen der IV. öffentlich-rechtlichen Abteilung</w:t>
      </w:r>
    </w:p>
    <w:p>
      <w:r>
        <w:t>des Schweizerischen Bundesgerichts</w:t>
      </w:r>
    </w:p>
    <w:p>
      <w:r>
        <w:t>Die Präsidentin: Viscione</w:t>
      </w:r>
    </w:p>
    <w:p>
      <w:r>
        <w:t>Der Gerichtsschreiber: Grünvogel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