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8C_223/2018 vom 6. Juni 2018</w:t>
      </w:r>
    </w:p>
    <w:p>
      <w:r>
        <w:t>Bundesgericht, 2018-06-06, DE</w:t>
      </w:r>
    </w:p>
    <w:p>
      <w:r>
        <w:rPr>
          <w:b/>
        </w:rPr>
        <w:t xml:space="preserve">Quelle: </w:t>
      </w:r>
      <w:r>
        <w:t>https://mcp.opencaselaw.ch/entscheid/bger_8C_223_2018</w:t>
      </w:r>
    </w:p>
    <w:p>
      <w:r>
        <w:t>FR: TF 8C_223/2018 du 6 juin 2018</w:t>
      </w:r>
    </w:p>
    <w:p>
      <w:r>
        <w:t>IT: TF 8C_223/2018 del 6 giugno 2018</w:t>
      </w:r>
    </w:p>
    <w:p>
      <w:pPr>
        <w:pStyle w:val="Heading2"/>
      </w:pPr>
      <w:r>
        <w:t>Volltext</w:t>
      </w:r>
    </w:p>
    <w:p>
      <w:r>
        <w:t>Bundesgericht</w:t>
      </w:r>
    </w:p>
    <w:p>
      <w:r>
        <w:t>Tribunal fédéral</w:t>
      </w:r>
    </w:p>
    <w:p>
      <w:r>
        <w:t>Tribunale federale</w:t>
      </w:r>
    </w:p>
    <w:p>
      <w:r>
        <w:t>Tribunal federal</w:t>
      </w:r>
    </w:p>
    <w:p>
      <w:r>
        <w:t>8C_223/2018</w:t>
      </w:r>
    </w:p>
    <w:p>
      <w:r>
        <w:t>Urteil vom 6. Juni 2018</w:t>
      </w:r>
    </w:p>
    <w:p>
      <w:r>
        <w:t>I. sozialrechtliche Abteilung</w:t>
      </w:r>
    </w:p>
    <w:p>
      <w:r>
        <w:t>Besetzung</w:t>
      </w:r>
    </w:p>
    <w:p>
      <w:r>
        <w:t>Bundesrichter Maillard, Präsident,</w:t>
      </w:r>
    </w:p>
    <w:p>
      <w:r>
        <w:t>Gerichtsschreiberin Berger Götz.</w:t>
      </w:r>
    </w:p>
    <w:p>
      <w:r>
        <w:t>Verfahrensbeteiligte</w:t>
      </w:r>
    </w:p>
    <w:p>
      <w:r>
        <w:t>A._________,</w:t>
      </w:r>
    </w:p>
    <w:p>
      <w:r>
        <w:t>Beschwerdeführer,</w:t>
      </w:r>
    </w:p>
    <w:p>
      <w:r>
        <w:t>gegen</w:t>
      </w:r>
    </w:p>
    <w:p>
      <w:r>
        <w:t>Stadt Zürich,</w:t>
      </w:r>
    </w:p>
    <w:p>
      <w:r>
        <w:t>vertr.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w:t>
      </w:r>
    </w:p>
    <w:p>
      <w:r>
        <w:t>vom 7. Februar 2018 (VB.2017.00407).</w:t>
      </w:r>
    </w:p>
    <w:p>
      <w:r>
        <w:t>Nach Einsicht</w:t>
      </w:r>
    </w:p>
    <w:p>
      <w:r>
        <w:t>in die Beschwerde vom 7. März 2018 (Poststempel) gegen den Entscheid des Verwaltungsgerichts des Kantons Zürich vom 7. Februar 2018, das Gesuch um unentgeltliche Rechtspflege und die Eingabe vom 14. März 2018,</w:t>
      </w:r>
    </w:p>
    <w:p>
      <w:r>
        <w:t>in die Verfügung vom 18. April 2018, mit der das Bundesgericht das Gesuch um unentgeltliche Rechtspflege wegen Aussichtslosigkeit der Beschwerde abgewiesen und A._________ eine Frist von 14 Tagen zur Leistung eines Kostenvorschusses angesetzt hat, die ungenutzt verstrichen ist,</w:t>
      </w:r>
    </w:p>
    <w:p>
      <w:r>
        <w:t>in die Verfügung vom 16. Mai 2018, mit der A._________ zur Bezahlung eines Kostenvorschusses innert einer Nachfrist bis zum 28. Mai 2018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Zürich, 3. Abteilung, und dem Bezirksrat Zürich schriftlich mitgeteilt.</w:t>
      </w:r>
    </w:p>
    <w:p>
      <w:r>
        <w:t>Luzern, 6. Juni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