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8C_222/2025 vom 21. Mai 2025</w:t>
      </w:r>
    </w:p>
    <w:p>
      <w:r>
        <w:t>Bundesgericht, 2025-05-21, DE</w:t>
      </w:r>
    </w:p>
    <w:p>
      <w:r>
        <w:rPr>
          <w:b/>
        </w:rPr>
        <w:t xml:space="preserve">Quelle: </w:t>
      </w:r>
      <w:r>
        <w:t>https://mcp.opencaselaw.ch/entscheid/bger_8C_222_2025</w:t>
      </w:r>
    </w:p>
    <w:p>
      <w:r>
        <w:t>FR: TF 8C_222/2025 du 21 mai 2025</w:t>
      </w:r>
    </w:p>
    <w:p>
      <w:r>
        <w:t>IT: TF 8C_222/2025 del 21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21. März 2025 den Einspracheentscheid des Beschwerdegegners vom 10. September 2024, wonach der Erlass der zurückgeforderten Taggeldzahlungen von Fr. 1'249.35 nicht in Frage komme. Dabei verneinte sie den guten Glauben und stellte fest, dass damit die zweite Erlassvoraussetzung, das Vorliegen der grossen Härte (vgl. Art. 25 Abs. 1 Satz 2 ATSG ; SR 830.1), offen bleiben könne.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Allein seine Unzufriedenheit über den ihn betreuenden RAV-Berater kundzutun, reicht nicht aus. Weshalb die vorinstanzlichen Erwägungen zum fehlenden guten Glauben beim Bezug der Taggelder im Monat April 2022 deswegen rechtsfehlerhaft sein sollen, ist denn auch nicht ansatzweise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(bereits so: Urteil 8C_254/2018 vom 24. April 2018) auf die Erhebung von Gerichtskosten verzichtet werden.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