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222/2022 vom 8. April 2022</w:t>
      </w:r>
    </w:p>
    <w:p>
      <w:r>
        <w:t>Bundesgericht, 2022-04-08, DE</w:t>
      </w:r>
    </w:p>
    <w:p>
      <w:r>
        <w:rPr>
          <w:b/>
        </w:rPr>
        <w:t xml:space="preserve">Quelle: </w:t>
      </w:r>
      <w:r>
        <w:t>https://mcp.opencaselaw.ch/entscheid/bger_8C_222_2022</w:t>
      </w:r>
    </w:p>
    <w:p>
      <w:r>
        <w:t>FR: TF 8C 222/2022 du 8 avril 2022</w:t>
      </w:r>
    </w:p>
    <w:p>
      <w:r>
        <w:t>IT: TF 8C 222/2022 del 8 aprile 2022</w:t>
      </w:r>
    </w:p>
    <w:p>
      <w:pPr>
        <w:pStyle w:val="Heading2"/>
      </w:pPr>
      <w:r>
        <w:t>Regeste</w:t>
      </w:r>
    </w:p>
    <w:p>
      <w:r>
        <w:t>Familienzulage (Prozessvoraussetzung) | Familienzulagen und kantonale Sozialversicherung</w:t>
      </w:r>
    </w:p>
    <w:p>
      <w:pPr>
        <w:pStyle w:val="Heading2"/>
      </w:pPr>
      <w:r>
        <w:t>Volltext</w:t>
      </w:r>
    </w:p>
    <w:p>
      <w:r>
        <w:t>Bundesgericht III. Öffentlich-rechtliche Abteilung (I. Sozialrechtliche Abteilung) 08.04.2022 8C 222/2022 (8C_222/2022) Tribunal fédéral IIIe Cour de droit public (Ire Cour de droit social) 08.04.2022 8C 222/2022 (8C_222/2022) Tribunale federale III Corte di diritto pubblico (I Corte di diritto sociale) 08.04.2022 8C 222/2022 (8C_222/2022)</w:t>
      </w:r>
    </w:p>
    <w:p>
      <w:r>
        <w:t>Familienzulage (Prozessvoraussetzung) | Familienzulagen und kantonale Sozialversicherung</w:t>
      </w:r>
    </w:p>
    <w:p>
      <w:r>
        <w:t>Bundesgericht Tribunal fédéral Tribunale federale Tribunal federal 8C_222/2022 Urteil vom 8. April 2022 I. sozialrechtliche Abteilung Besetzung Bundesrichter Wirthlin, Präsident, Gerichtsschreiber Grünvogel. Verfahrensbeteiligte A.________, Beschwerdeführer, gegen Familienausgleichskasse des Kantons Zürich, Röntgenstrasse 17, Postfach, 8087 Zürich, Beschwerdegegnerin. Gegenstand Familienzulage (Prozessvoraussetzung), Beschwerde gegen den Beschluss des Sozialversicherungsgerichts des Kantons Zürich vom 17. Februar 2022 (KA.2022.00001). Nach Einsicht in die Beschwerde vom 23. März 2022 gegen den Nichteintretensbeschluss des Sozialversicherungsgerichts des Kantons Zürich vom 17. Februar 2022,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134 V 53 E. 3.3 und 133 IV 286 E. 1.4), dass die Vorinstanz im angefochtenen Beschluss auf die gegen den Einspracheentscheid der kantonalen Familienausgleichskasse vom 11. November 2021 gerichtete Beschwerde wegen verspäteter Rechtsmittelerhebung nicht eingetreten ist, dass der Beschwerdeführer darauf nicht näher eingeht, statt dessen ausserhalb davon Liegendes vorträgt, was dem Erfordernis einer sachbezogenen Begründung wesensgemäss nicht genügt, dass dieser Mangel offensichtlich ist, dass deshalb im vereinfachten Verfahren nach Art. 108 Abs. 1 lit. b und Abs. 2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und dem Bundesamt für Sozialversicherungen schriftlich mitgeteilt. Luzern, 8. April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