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8C_222/2011 vom 2. August 2011</w:t>
      </w:r>
    </w:p>
    <w:p>
      <w:r>
        <w:t>Bundesgericht, 2011-08-02, DE</w:t>
      </w:r>
    </w:p>
    <w:p>
      <w:r>
        <w:rPr>
          <w:b/>
        </w:rPr>
        <w:t xml:space="preserve">Quelle: </w:t>
      </w:r>
      <w:r>
        <w:t>https://mcp.opencaselaw.ch/entscheid/bger_8C_222_2011</w:t>
      </w:r>
    </w:p>
    <w:p>
      <w:r>
        <w:t>FR: TF 8C_222/2011 du 2 août 2011</w:t>
      </w:r>
    </w:p>
    <w:p>
      <w:r>
        <w:t>IT: TF 8C_222/2011 del 2 agosto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Soweit es um die Frage geht, ob der Sachverhalt willkürlich oder unter verfassungswidriger Verletzung einer kantonalen Verfahrensregel ermittelt worden ist, sind strenge Anforderungen an die Begründungspflicht der Beschwerde gerechtfertigt.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 zur Abgrenzung von Tat- und Rechtsfragen im Bereich der Invaliditätsbemessung vgl. BGE 132 V 393 ).</w:t>
      </w:r>
    </w:p>
    <w:p>
      <w:r>
        <w:rPr>
          <w:b/>
        </w:rPr>
        <w:t>E. 2</w:t>
      </w:r>
    </w:p>
    <w:p>
      <w:r>
        <w:t>Streitig und zu prüfen ist der Rentenanspruch, insbesondere die Arbeitsunfähigkeit ( Art. 6 ATSG ) und der Invaliditätsgrad.</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vom 23. Dezember 2009, welcher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gebracht hat, sodass die zur altrechtlichen Regelung ergangene Rechtsprechung weiterhin massgebend ist.</w:t>
      </w:r>
    </w:p>
    <w:p>
      <w:r>
        <w:rPr>
          <w:b/>
        </w:rPr>
        <w:t>E. 2.2</w:t>
      </w:r>
    </w:p>
    <w:p>
      <w:r>
        <w:t>Die Vorinstanz hat die gesetzlichen Bestimmungen und von der Rechtsprechung entwickelten Grundsätze über die Bemessung des Invaliditätsgrades bei erwerbstätigen Versicherten nach der allgemeinen Methode des Einkommensvergleichs ( Art. 28 Abs. 2 IVG [in der vom 1. Januar 2004 bis 31. Dezember 2007 geltenden Fassungen] und Art. 16 ATSG ; BGE 130 V 343 E. 3.4 S. 348, 128 V 29 E. 1 S. 30, 104 V 135 E. 2a und b S. 136) sowie zum Beweiswert und zur Beweiswürdigung ärztlicher Berichte und Gutachten ( BGE 132 V 93 E. 4 S. 99 f. mit Hinweisen; 125 V 351 E. 3a S. 352 ff.) zutreffend dargelegt. Darauf wird verwiesen.</w:t>
      </w:r>
    </w:p>
    <w:p>
      <w:r>
        <w:rPr>
          <w:b/>
        </w:rPr>
        <w:t>E. 3</w:t>
      </w:r>
    </w:p>
    <w:p>
      <w:r>
        <w:t>Das kantonale Gericht hat als Ergebnis seiner ausführlich begründeten Würdigung der medizinischen Unterlagen - insbesondere der Begutachtung der Dres. med. J._______ und I.________ vom 14. April 2009, welcher es vollen Beweiswert zuerkannte - festgehalten, dass der Beschwerdeführer sowohl in seiner bisherigen Tätigkeit als Kellner/Barmann als auch in einer Verweistätigkeit seit dem Raubüberfall im Dezember 2003 zumutbarerweise zu 70 % arbeitsfähig sei. Es traf im weiteren in antizipierter Beweiswürdigung die Feststellung, dass zusätzliche Abklärungen entbehrlich seien, da der entscheidwesentliche Sachverhalt aus den Akten mit genügender Klarheit hervorgehe und daher keine zusätzlichen Erkenntnisse zu erwarten seien. In einem Einkommensvergleich hat die Vorinstanz bei einem Valideneinkommen von Fr. 60'975.- und einem Invalideneinkommen von Fr. 42'617.- auf einen Invaliditätsgrad von 30 % geschlossen, welcher keinen Anspruch auf eine Invalidenrente begründet ( Art. 28 Abs. 2 IVG ).</w:t>
      </w:r>
    </w:p>
    <w:p>
      <w:r>
        <w:rPr>
          <w:b/>
        </w:rPr>
        <w:t>E. 4.1</w:t>
      </w:r>
    </w:p>
    <w:p>
      <w:r>
        <w:t>Dass das kantonale Gericht im Rahmen freier Beweiswürdigung ( Art. 61 lit. c ATSG ) der im Gutachten der Dres. med. J._______ und I.________ vom 14. April 2009 in Berücksichtigung der relevanten Vorakten und der geklagten Beschwerden und aufgrund eines bidisziplinären, spezialärztlichen Konsenses für die Zeit ab Dezember 2003 (bis Verfügungserlass am 23. Dezember 2009) attestierten Arbeitsunfähigkeit von 30 % beweismässig ausschlaggebendes Gewicht beigemessen hat, ist - mit Blick auf die vorinstanzlich vollständige und inhaltlich korrekte Darlegung der medizinischen Aktenlage sowie deren sorgfältige und objektive Prüfung (vgl. BGE 132 V 393 E. 4.1 S. 400), aber auch angesichts der beweisrechtlich bedeutsamen Verschiedenheit von Behandlungs-/Therapieauftrag einerseits und Begutachtungsauftrag andererseits (vgl. BGE 124 I 170 E. 4 S. 175; s. auch Urteil I 701/05 vom 5. Januar 2007, E. 2 in fine, mit zahlreichen Hinweisen) - weder offensichtlich unrichtig noch willkürlich oder sonstwie bundesrechtswidrig. Das vorinstanzliche Beweisergebnis beruht insbesondere auf einer dem Anspruch auf rechtliches Gehör ( Art. 29 Abs. 2 BV ) genügenden Auseinandersetzung mit den Einwänden des Versicherten.</w:t>
      </w:r>
    </w:p>
    <w:p>
      <w:r>
        <w:rPr>
          <w:b/>
        </w:rPr>
        <w:t>E. 4.2</w:t>
      </w:r>
    </w:p>
    <w:p>
      <w:r>
        <w:t>Soweit der Beschwerdeführer letztinstanzlich vorbringt, auf das psychiatrische Gutachten des Dr. med. I.________ könne nicht abgestellt werden, da die von diesem Experten gewählte Untersuchungsmethode im konkreten Fall ungenügend beziehungsweise unvollständig gewesen sei, weil er keine fremdanamnestischen Angaben eingeholt habe, ist ihm nicht zu folgen. Bereits das kantonale Gericht hat ausführlich dargelegt, weshalb die Einwände des Versicherten gegen das Gutachten nicht zutreffen. Wenn es zur Hauptsache darauf abgestellt hat, ohne aber die weiteren Berichte von behandelnden und untersuchenden Ärzten ausser Acht zu lassen, nahm es eine Beweiswürdigung vor, die grundsätzlich nur unter der Voraussetzung der offensichtlich unrichtigen oder sonstwie bundesrechtswidrigen Sachverhaltsfeststellung einer Überprüfung durch das Bundesgericht zugänglich ist (E. 1 hievor), was nicht zutrifft und auch nicht substanziiert behauptet wird. Die umfangreichen Vorbringen des Beschwerdeführers, die sich mit dem erwähnten Gutachten und damit mit der vorinstanzlichen Beweiswürdigung befassen, sind daher als unzulässige appellatorische Kritik am angefochtenen Entscheid nicht weiter zu beachten. Hinsichtlich der geforderten fremdanamnestischen Ergänzungen, insbesondere was die persönliche Geschichte des Beschwerdeführers vor seiner Einreise als Flüchtling in die Schweiz betrifft, ist anzufügen, dass auch die den Versicherten bis zum Verfügungszeitpunkt während mehr als fünf Jahren behandelnde Psychologin in ihren Berichten und Zeugnissen keine diesbezüglich relevanten Angaben über irgendwelche die psychische Gesundheit des Patienten gefährdende Erlebnisse schildert. Damit verletzt die vorinstanzliche Feststellung, dass vollumfänglich auf die Ergebnisse gemäss Gutachten vom 14. April 2009 abgestellt werden kann, kein Bundesrecht.</w:t>
      </w:r>
    </w:p>
    <w:p>
      <w:r>
        <w:rPr>
          <w:b/>
        </w:rPr>
        <w:t>E. 4.3.1</w:t>
      </w:r>
    </w:p>
    <w:p>
      <w:r>
        <w:t>Für den Einkommensvergleich ging die Vorinstanz von einem hypothetischen Einkommen ohne Invalidität (Valideneinkommen) für das für die Invaliditätsbemessung massgebende Jahr 2004 (ein Jahr nach Eintritt des invalidisierenden Gesundheitsschadens im Dezember 2003) in der Höhe von Fr. 60'975.- aus. Das entspricht den Angaben der letzten Arbeitgeberin und ist nicht zu beanstanden. Das kantonale Gericht hat bereits hinlänglich erklärt und begründet, dass die behaupteten Trinkgelder von Fr. 800.- pro Monat nicht zum Valideneinkommen zu zählen sind. Zum einen wird diese Behauptung durch nichts belegt und darüber hinaus würde es auch nicht angehen, bestimmte regelmässige Einkünfte mit Lohncharakter bei den Sozialversicherungsbeiträgen nicht anzugeben, um sie dann im Versicherungsfall trotzdem geltend zu machen ( Art. 2 Abs. 2 ZGB ).</w:t>
      </w:r>
    </w:p>
    <w:p>
      <w:r>
        <w:rPr>
          <w:b/>
        </w:rPr>
        <w:t>E. 4.3.2</w:t>
      </w:r>
    </w:p>
    <w:p>
      <w:r>
        <w:t>Das Invalideneinkommen hat die Vorinstanz anhand statistischer Werte (Schweizerische Lohnstrukturerhebungen [LSE]) ermittelt, was richtig ist, da der Beschwerdeführer seit dem Ereignis vom 1. Dezember 2003 keiner Erwerbstätigkeit mehr nachgeht und da ihm gemäss Feststellung im angefochtenen Entscheid die zuletzt ausgeführte Arbeit als Barmann/Kellner bei der G.________ AG nicht mehr zumutbar ist. Das kantonale Gericht ging im Gegensatz zur IV-Stelle zu Gunsten des Beschwerdeführers von den Löhnen im Gastgewerbe aus und ermittelte ein nominallohnangepasstes Jahresgehalt von Fr. 42'617.-. Es hat dabei übersehen, dass dieses dem festgestellten Grad der Arbeitsfähigkeit von 70 % angepasst werden müsste. Indessen rechtfertigt es sich gar nicht, das zumutbare Invalideneinkommen einzig aufgrund der statistischen Werte in der schlecht entlöhnten Branche des Gastgewerbes zu ermitteln. Gemäss den vorinstanzlichen Feststellungen umfasst die Arbeitsfähigkeit von 70 % auch andere leichte Tätigkeiten. Damit ist mit der verfügenden IV-Stelle vom Totalwert für Männer im gesamten privaten Sektor, TA1, Anforderungsniveau 4, entsprechend einem Ausgangswert von Fr. 57'396.- (2004: Fr. 4588 x 12 : 40 x 41,7) auszugehen. Bei einer Arbeitsfähigkeit von 70 % entspricht das einem zumutbaren Invalideneinkommen von Fr. 40'177.-, was verglichen mit dem Valideneinkommen von Fr. 60'975.- einen Invaliditätsgrad von 34 % ergibt. Damit wurde der Anspruch auf eine Invalidenrente zu Recht verneint.</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