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8C_222/2008 vom 13. Juni 2008</w:t>
      </w:r>
    </w:p>
    <w:p>
      <w:r>
        <w:t>Bundesgericht, 2008-06-13, DE</w:t>
      </w:r>
    </w:p>
    <w:p>
      <w:r>
        <w:rPr>
          <w:b/>
        </w:rPr>
        <w:t xml:space="preserve">Quelle: </w:t>
      </w:r>
      <w:r>
        <w:t>https://mcp.opencaselaw.ch/entscheid/bger_8C_222_2008</w:t>
      </w:r>
    </w:p>
    <w:p>
      <w:r>
        <w:t>FR: TF 8C_222/2008 du 13 juin 2008</w:t>
      </w:r>
    </w:p>
    <w:p>
      <w:r>
        <w:t>IT: TF 8C_222/2008 del 13 giugno 2008</w:t>
      </w:r>
    </w:p>
    <w:p>
      <w:pPr>
        <w:pStyle w:val="Heading2"/>
      </w:pPr>
      <w:r>
        <w:t>Erwägungen</w:t>
      </w:r>
    </w:p>
    <w:p>
      <w:r>
        <w:rPr>
          <w:b/>
        </w:rPr>
        <w:t>E. 1</w:t>
      </w:r>
    </w:p>
    <w:p>
      <w:r>
        <w:t>Das kantonale Gericht hat die Sache unter Aufhebung des Einspracheentscheides zu weiteren medizinischen Abklärungen an die Beschwerdeführerin zurückgewiesen. Damit hat sie einen Zwischenentscheid im Sinne der Art. 90 ff. BGG gefällt ( BGE 133 V 477 E. 4.2 S. 481). Da der selbständig eröffnete Entscheid weder die Zuständigkeit noch ein Ausstandsbegehren betrifft, ist eine Beschwerde nur zulässig, wenn der Entscheid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2</w:t>
      </w:r>
    </w:p>
    <w:p>
      <w:r>
        <w:t>Es ist nicht erkennbar, dass der vorinstanzliche Entscheid einen nicht wieder gutzumachenden Nachteil für die Beschwerdeführerin bewirken würde. Insbesondere wird - da der angefochtene Entscheid keine materiell-rechtlichen Vorgaben enthält - die Versicherung durch ihn nicht gezwungen, einen ihres Erachtens rechtswidrigen neuen Entscheid zu erlassen (vgl. BGE 133 V 477 E. 5.2.4 S. 484 und Urteil 8C_362/2007 vom 16. Januar 2008, E. 2.2). Art. 93 Abs. 1 lit. a BGG ist somit nicht erfüllt.</w:t>
      </w:r>
    </w:p>
    <w:p>
      <w:r>
        <w:rPr>
          <w:b/>
        </w:rPr>
        <w:t>E. 3</w:t>
      </w:r>
    </w:p>
    <w:p>
      <w:r>
        <w:t>Wie die Beschwerdeführerin zutreffend ausführt, würde eine Gutheissung ihrer Beschwerde einen sofortigen Endentscheid herbeiführen. Anders als in dem von ihr angeführten Präjudiz (Urteil 8C_380/2007 vom 14. November 2007), in welchem die Abklärungen einen operativen Eingriff erforderten, ist indessen vorliegend nicht ersichtlich, dass die von der Vorinstanz angeordneten Abklärungen weitläufig und mit einem bedeutenden Aufwand an Zeit oder Kosten verbunden wären (vgl. Urteil 8C_222/2007 vom 5. Mai 2008, E. 3). Da somit auch Art. 93 Abs. 1 lit. b BGG nicht erfüllt ist, ist auf die Beschwerde nicht einzutreten.</w:t>
      </w:r>
    </w:p>
    <w:p>
      <w:r>
        <w:rPr>
          <w:b/>
        </w:rPr>
        <w:t>E. 4</w:t>
      </w:r>
    </w:p>
    <w:p>
      <w:r>
        <w:t>Das Verfahren ist kostenpflichtig ( Art. 65 BGG ). Als unterliegende Partei hat die Beschwerdeführerin die Gerichtskosten zu tragen ( Art. 66 Abs. 1 BGG ; BGE 133 V 642 E. 5). Sie hat der Beschwerdegegnerin überdies eine Parteientschädigung zu entrichten ( Art. 68 Abs. 1 BGG ). Damit wird das Gesuch der Versicherten um unentgeltliche Prozessführung im Verfahren vor dem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