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221/2023 vom 22. Mai 2023</w:t>
      </w:r>
    </w:p>
    <w:p>
      <w:r>
        <w:t>Bundesgericht, 2023-05-22, DE</w:t>
      </w:r>
    </w:p>
    <w:p>
      <w:r>
        <w:rPr>
          <w:b/>
        </w:rPr>
        <w:t xml:space="preserve">Quelle: </w:t>
      </w:r>
      <w:r>
        <w:t>https://mcp.opencaselaw.ch/entscheid/bger_8C_221_2023</w:t>
      </w:r>
    </w:p>
    <w:p>
      <w:r>
        <w:t>FR: TF 8C 221/2023 du 22 mai 2023</w:t>
      </w:r>
    </w:p>
    <w:p>
      <w:r>
        <w:t>IT: TF 8C 221/2023 del 22 maggio 2023</w:t>
      </w:r>
    </w:p>
    <w:p>
      <w:pPr>
        <w:pStyle w:val="Heading2"/>
      </w:pPr>
      <w:r>
        <w:t>Regeste</w:t>
      </w:r>
    </w:p>
    <w:p>
      <w:r>
        <w:t>Kantonale Sozialversicherung (Prämienverbilligung; Prozessvoraussetzung) | Familienzulagen und kantonale Sozialversicherung</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Der Beschwerdeführer macht nichts Derartiges geltend. Allein die von der Vorinstanz vorgenommene Würdigung der aufliegenden Beweismittel als falsch und "sein Anhörungsrecht verletzend" zu rügen, reicht nicht aus. Mit der Behauptung, er sei - anders als von der Vorinstanz erwogen - nie explizit aufgefordert worden, die kantonalgesetzliche Vermutung umzustossen, wonach er im streitbetroffenen Zeitraum mit B.________ in einem Konkubinat gelebt habe (§ 7a Abs. 2 V KVGG/AG), ist nichts gewonnen. Einen solchen expliziten Hinweis erachtete das kantonale Gericht unter Verweis auf § 23 VRPG/AG für nicht erforderlich. Statt dessen stellte es fest, der Beschwerdeführer habe die von der Verwaltung zwecks Anspruchsüberprüfung wiederholt eingeforderten Belege nie beigebracht. Der Beschwerdeführer scheint bei seinen Vorbringen insgesamt zu übersehen, dass nach Auffassung des kantonalen Gerichts allein der ausgebliebene Nachweis für ein finanziell unabhängiges Zusammenleben streitentscheidend ist. Nicht massgeblich ist demgegenüber, ob sich in den Akten Anhaltspunkte dafür finden, die für eine tatsächliche finanzielle Verflechtung sprechen. Hier greift die angesprochene gesetzliche Vermutung. Insoweit zielen seine Vorbringen an der Sache vorbei. Ebenso wenig ist hier von Belang, ob in einem anderen, nicht gegen ihn angestrengten Verfahren vom Gericht hätten Beteiligungsrechte gewährt werden müssen oder nicht. Inwieweit das angefochtene Urteil bundesrechts- bzw. insbesondere verfassungswidrig sein soll, wird damit nicht aufgezeigt.</w:t>
      </w:r>
    </w:p>
    <w:p>
      <w:r>
        <w:rPr>
          <w:b/>
        </w:rPr>
        <w:t>E. 3</w:t>
      </w:r>
    </w:p>
    <w:p>
      <w:r>
        <w:t>Da dieser Begründungsmangel offensichtlich ist, führt dies zu einem Nichteintreten auf das Rechtsmittel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